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25928" w14:textId="77777777" w:rsidR="00AB4FF4" w:rsidRDefault="00AB4FF4" w:rsidP="00AB4FF4">
      <w:pPr>
        <w:jc w:val="center"/>
        <w:rPr>
          <w:b/>
          <w:bCs/>
          <w:u w:val="single"/>
          <w:lang w:val="it-IT"/>
        </w:rPr>
      </w:pPr>
    </w:p>
    <w:p w14:paraId="2C23C2E7" w14:textId="60F43E2E" w:rsidR="0094737A" w:rsidRPr="00AB4FF4" w:rsidRDefault="00000000" w:rsidP="00AB4FF4">
      <w:pPr>
        <w:jc w:val="center"/>
        <w:rPr>
          <w:b/>
          <w:bCs/>
          <w:u w:val="single"/>
          <w:lang w:val="it-IT"/>
        </w:rPr>
      </w:pPr>
      <w:r w:rsidRPr="00AB4FF4">
        <w:rPr>
          <w:b/>
          <w:bCs/>
          <w:u w:val="single"/>
          <w:lang w:val="it-IT"/>
        </w:rPr>
        <w:t>INFORMATIVA SUL TRATTAMENTO DEI DATI PERSONALI</w:t>
      </w:r>
    </w:p>
    <w:p w14:paraId="72F8D3C8" w14:textId="7C228375" w:rsidR="0094737A" w:rsidRPr="0028535A" w:rsidRDefault="00000000" w:rsidP="0028535A">
      <w:pPr>
        <w:jc w:val="center"/>
        <w:rPr>
          <w:lang w:val="it-IT"/>
        </w:rPr>
      </w:pPr>
      <w:r w:rsidRPr="0028535A">
        <w:rPr>
          <w:lang w:val="it-IT"/>
        </w:rPr>
        <w:t>(ai sensi de</w:t>
      </w:r>
      <w:r w:rsidR="00E83B75">
        <w:rPr>
          <w:lang w:val="it-IT"/>
        </w:rPr>
        <w:t>ll’</w:t>
      </w:r>
      <w:r w:rsidRPr="0028535A">
        <w:rPr>
          <w:lang w:val="it-IT"/>
        </w:rPr>
        <w:t>artt. 13 del Regolamento UE 2016/679)</w:t>
      </w:r>
      <w:r w:rsidRPr="0028535A">
        <w:rPr>
          <w:lang w:val="it-IT"/>
        </w:rPr>
        <w:br/>
      </w:r>
    </w:p>
    <w:p w14:paraId="46999776" w14:textId="77777777" w:rsidR="000F5078" w:rsidRDefault="00232024" w:rsidP="00232024">
      <w:pPr>
        <w:jc w:val="both"/>
        <w:rPr>
          <w:lang w:val="it-IT"/>
        </w:rPr>
      </w:pPr>
      <w:r w:rsidRPr="00232024">
        <w:rPr>
          <w:lang w:val="it-IT"/>
        </w:rPr>
        <w:t>Primatour</w:t>
      </w:r>
      <w:r>
        <w:rPr>
          <w:lang w:val="it-IT"/>
        </w:rPr>
        <w:t xml:space="preserve"> Italia</w:t>
      </w:r>
      <w:r w:rsidRPr="00232024">
        <w:rPr>
          <w:lang w:val="it-IT"/>
        </w:rPr>
        <w:t xml:space="preserve"> s</w:t>
      </w:r>
      <w:r>
        <w:rPr>
          <w:lang w:val="it-IT"/>
        </w:rPr>
        <w:t>.</w:t>
      </w:r>
      <w:r w:rsidRPr="00232024">
        <w:rPr>
          <w:lang w:val="it-IT"/>
        </w:rPr>
        <w:t>r</w:t>
      </w:r>
      <w:r>
        <w:rPr>
          <w:lang w:val="it-IT"/>
        </w:rPr>
        <w:t>.</w:t>
      </w:r>
      <w:r w:rsidRPr="00232024">
        <w:rPr>
          <w:lang w:val="it-IT"/>
        </w:rPr>
        <w:t>l</w:t>
      </w:r>
      <w:r>
        <w:rPr>
          <w:lang w:val="it-IT"/>
        </w:rPr>
        <w:t>., con sede in</w:t>
      </w:r>
      <w:r w:rsidRPr="00232024">
        <w:rPr>
          <w:lang w:val="it-IT"/>
        </w:rPr>
        <w:t xml:space="preserve"> Via Anagnina 314/C - 00118 R</w:t>
      </w:r>
      <w:r>
        <w:rPr>
          <w:lang w:val="it-IT"/>
        </w:rPr>
        <w:t>oma,</w:t>
      </w:r>
      <w:r w:rsidRPr="00232024">
        <w:rPr>
          <w:lang w:val="it-IT"/>
        </w:rPr>
        <w:t xml:space="preserve"> P. IVA e C.F. 09810351008</w:t>
      </w:r>
      <w:r w:rsidR="00AE7626" w:rsidRPr="0028535A">
        <w:rPr>
          <w:lang w:val="it-IT"/>
        </w:rPr>
        <w:t xml:space="preserve">, </w:t>
      </w:r>
      <w:r w:rsidR="00AE7626" w:rsidRPr="00AE7626">
        <w:rPr>
          <w:lang w:val="it-IT"/>
        </w:rPr>
        <w:t>(di seguito anche “</w:t>
      </w:r>
      <w:r w:rsidR="00AE7626">
        <w:rPr>
          <w:lang w:val="it-IT"/>
        </w:rPr>
        <w:t>il Titolare</w:t>
      </w:r>
      <w:r w:rsidR="00AE7626" w:rsidRPr="00AE7626">
        <w:rPr>
          <w:lang w:val="it-IT"/>
        </w:rPr>
        <w:t xml:space="preserve">”), in qualità di titolare del trattamento, ai sensi dell’art. 13 del Regolamento Europeo Generale sulla Protezione dei Dati Personali 679/2016 (di seguito il “GDPR”), </w:t>
      </w:r>
      <w:r w:rsidR="00CD0DAA" w:rsidRPr="00CD0DAA">
        <w:rPr>
          <w:lang w:val="it-IT"/>
        </w:rPr>
        <w:t>fornisce le seguenti informazioni circa il trattamento dei dati personali che Lei, in qualità di interessato (ovvero genitore/tutore dello studente partecipante), ha comunicato, anche per il tramite dell’Istituto scolastico</w:t>
      </w:r>
      <w:r w:rsidR="00AE7626" w:rsidRPr="00AE7626">
        <w:rPr>
          <w:lang w:val="it-IT"/>
        </w:rPr>
        <w:t>:</w:t>
      </w:r>
    </w:p>
    <w:p w14:paraId="5622FE50" w14:textId="77777777" w:rsidR="00762014" w:rsidRDefault="00AE7626" w:rsidP="00762014">
      <w:pPr>
        <w:pStyle w:val="Paragrafoelenco"/>
        <w:numPr>
          <w:ilvl w:val="0"/>
          <w:numId w:val="13"/>
        </w:numPr>
        <w:jc w:val="both"/>
        <w:rPr>
          <w:lang w:val="it-IT"/>
        </w:rPr>
      </w:pPr>
      <w:r w:rsidRPr="00762014">
        <w:rPr>
          <w:lang w:val="it-IT"/>
        </w:rPr>
        <w:t>per l’organizzazione di un pacchetto turistico, ivi comprese gite e viaggi di istruzione;</w:t>
      </w:r>
    </w:p>
    <w:p w14:paraId="242F0504" w14:textId="77777777" w:rsidR="00762014" w:rsidRDefault="00AE7626" w:rsidP="00762014">
      <w:pPr>
        <w:pStyle w:val="Paragrafoelenco"/>
        <w:numPr>
          <w:ilvl w:val="0"/>
          <w:numId w:val="13"/>
        </w:numPr>
        <w:jc w:val="both"/>
        <w:rPr>
          <w:lang w:val="it-IT"/>
        </w:rPr>
      </w:pPr>
      <w:r w:rsidRPr="00762014">
        <w:rPr>
          <w:lang w:val="it-IT"/>
        </w:rPr>
        <w:t>per agevolare l’acquisto di servizi turistici collegati;</w:t>
      </w:r>
    </w:p>
    <w:p w14:paraId="2E15D7A9" w14:textId="77777777" w:rsidR="00762014" w:rsidRDefault="00AE7626" w:rsidP="00762014">
      <w:pPr>
        <w:pStyle w:val="Paragrafoelenco"/>
        <w:numPr>
          <w:ilvl w:val="0"/>
          <w:numId w:val="13"/>
        </w:numPr>
        <w:jc w:val="both"/>
        <w:rPr>
          <w:lang w:val="it-IT"/>
        </w:rPr>
      </w:pPr>
      <w:r w:rsidRPr="00762014">
        <w:rPr>
          <w:lang w:val="it-IT"/>
        </w:rPr>
        <w:t>per l’intermediazione nell’acquisto di un pacchetto turistico organizzato da terzi o di singoli servizi turistici prestati da terzi fornitori (es. albergatori, vettori,);</w:t>
      </w:r>
    </w:p>
    <w:p w14:paraId="554939B6" w14:textId="77777777" w:rsidR="00762014" w:rsidRDefault="00AE7626" w:rsidP="00762014">
      <w:pPr>
        <w:pStyle w:val="Paragrafoelenco"/>
        <w:numPr>
          <w:ilvl w:val="0"/>
          <w:numId w:val="13"/>
        </w:numPr>
        <w:jc w:val="both"/>
        <w:rPr>
          <w:lang w:val="it-IT"/>
        </w:rPr>
      </w:pPr>
      <w:r w:rsidRPr="00762014">
        <w:rPr>
          <w:lang w:val="it-IT"/>
        </w:rPr>
        <w:t>per l’intermediazione nell’acquisto di servizi finanziari/assicurativi accessori e collegati ai pacchetti/servizi turistici agevolati o acquistati singolarmente (polizze medico – bagaglio; annullamento; assistenza al viaggiatore in difficoltà; finanziamenti credito al consumo);</w:t>
      </w:r>
    </w:p>
    <w:p w14:paraId="32FFD5C5" w14:textId="77777777" w:rsidR="00762014" w:rsidRDefault="00AE7626" w:rsidP="00762014">
      <w:pPr>
        <w:pStyle w:val="Paragrafoelenco"/>
        <w:numPr>
          <w:ilvl w:val="0"/>
          <w:numId w:val="13"/>
        </w:numPr>
        <w:jc w:val="both"/>
        <w:rPr>
          <w:lang w:val="it-IT"/>
        </w:rPr>
      </w:pPr>
      <w:r w:rsidRPr="00762014">
        <w:rPr>
          <w:lang w:val="it-IT"/>
        </w:rPr>
        <w:t>per adempiere all’incarico relativo al rilascio di visti;</w:t>
      </w:r>
    </w:p>
    <w:p w14:paraId="39CD0FA7" w14:textId="3B72825C" w:rsidR="00AE7626" w:rsidRPr="00762014" w:rsidRDefault="00AE7626" w:rsidP="00762014">
      <w:pPr>
        <w:pStyle w:val="Paragrafoelenco"/>
        <w:numPr>
          <w:ilvl w:val="0"/>
          <w:numId w:val="13"/>
        </w:numPr>
        <w:jc w:val="both"/>
        <w:rPr>
          <w:lang w:val="it-IT"/>
        </w:rPr>
      </w:pPr>
      <w:r w:rsidRPr="00762014">
        <w:rPr>
          <w:lang w:val="it-IT"/>
        </w:rPr>
        <w:t>per la registrazione al nostro sito web o la compilazione dei moduli presenti sul sito web;</w:t>
      </w:r>
    </w:p>
    <w:p w14:paraId="0ADE4E0A" w14:textId="77777777" w:rsidR="00AE7626" w:rsidRPr="00AE7626" w:rsidRDefault="00AE7626" w:rsidP="00232024">
      <w:pPr>
        <w:jc w:val="both"/>
        <w:rPr>
          <w:b/>
          <w:bCs/>
          <w:lang w:val="it-IT"/>
        </w:rPr>
      </w:pPr>
      <w:r w:rsidRPr="00AE7626">
        <w:rPr>
          <w:b/>
          <w:bCs/>
          <w:lang w:val="it-IT"/>
        </w:rPr>
        <w:t>Finalità e base giuridica del trattamento.</w:t>
      </w:r>
    </w:p>
    <w:p w14:paraId="0D649D58" w14:textId="77777777" w:rsidR="00AE7626" w:rsidRPr="00AE7626" w:rsidRDefault="00AE7626" w:rsidP="00232024">
      <w:pPr>
        <w:jc w:val="both"/>
        <w:rPr>
          <w:lang w:val="it-IT"/>
        </w:rPr>
      </w:pPr>
      <w:r w:rsidRPr="00AE7626">
        <w:rPr>
          <w:lang w:val="it-IT"/>
        </w:rPr>
        <w:t>Inoltre, tra i dati da Lei forniti ci potrebbero essere anche alcuni dati personali definiti dal GDPR e dalla normativa italiana di armonizzazione come “particolari” (es. sanitari, giudiziari). I dati sensibili/particolari saranno trattati secondo le finalità di seguito indicate e solo con il Suo consenso espresso.</w:t>
      </w:r>
    </w:p>
    <w:p w14:paraId="5F37F669" w14:textId="77777777" w:rsidR="00CD0DAA" w:rsidRDefault="00AE7626" w:rsidP="00232024">
      <w:pPr>
        <w:jc w:val="both"/>
        <w:rPr>
          <w:lang w:val="it-IT"/>
        </w:rPr>
      </w:pPr>
      <w:r w:rsidRPr="00AE7626">
        <w:rPr>
          <w:lang w:val="it-IT"/>
        </w:rPr>
        <w:t>a) </w:t>
      </w:r>
      <w:r w:rsidRPr="00AE7626">
        <w:rPr>
          <w:b/>
          <w:bCs/>
          <w:lang w:val="it-IT"/>
        </w:rPr>
        <w:t>Finalità relativa alla prestazione contrattuale.</w:t>
      </w:r>
      <w:r w:rsidRPr="00AE7626">
        <w:rPr>
          <w:lang w:val="it-IT"/>
        </w:rPr>
        <w:t> </w:t>
      </w:r>
    </w:p>
    <w:p w14:paraId="2154F149" w14:textId="77777777" w:rsidR="000F5078" w:rsidRDefault="00AE7626" w:rsidP="00232024">
      <w:pPr>
        <w:spacing w:after="0"/>
        <w:jc w:val="both"/>
        <w:rPr>
          <w:lang w:val="it-IT"/>
        </w:rPr>
      </w:pPr>
      <w:r w:rsidRPr="00AE7626">
        <w:rPr>
          <w:lang w:val="it-IT"/>
        </w:rPr>
        <w:t xml:space="preserve">I Suoi dati personali saranno trattati ai fini dell’adempimento degli obblighi nascenti dalla trattativa e dal contratto relativo all’organizzazione del pacchetto turistico, ovvero al mandato di agevolare l’acquisto dei servizi turistici collegati o al mandato di intermediazione per l’acquisto di singoli servizi turistici o comunque per l’esecuzione delle obbligazioni discendenti da tutti i rapporti contrattuali, inclusa la fase delle trattative, indicati alle precedenti lett. da a) a f), al fine di consentire alla </w:t>
      </w:r>
      <w:r w:rsidR="00CD0DAA">
        <w:rPr>
          <w:lang w:val="it-IT"/>
        </w:rPr>
        <w:t>Titolare</w:t>
      </w:r>
      <w:r w:rsidRPr="00AE7626">
        <w:rPr>
          <w:lang w:val="it-IT"/>
        </w:rPr>
        <w:t xml:space="preserve"> di erogare in maniera ottimale la prestazione, in particolare per:</w:t>
      </w:r>
    </w:p>
    <w:p w14:paraId="65ED1FC9" w14:textId="52B93FE8" w:rsidR="00232024" w:rsidRDefault="00AE7626" w:rsidP="00232024">
      <w:pPr>
        <w:spacing w:after="0"/>
        <w:jc w:val="both"/>
        <w:rPr>
          <w:lang w:val="it-IT"/>
        </w:rPr>
      </w:pPr>
      <w:r w:rsidRPr="00AE7626">
        <w:rPr>
          <w:lang w:val="it-IT"/>
        </w:rPr>
        <w:t xml:space="preserve">i. la conclusione, gestione ed esecuzione dei rapporti contrattuali fra Lei e </w:t>
      </w:r>
      <w:r w:rsidR="00232024">
        <w:rPr>
          <w:lang w:val="it-IT"/>
        </w:rPr>
        <w:t>il Titolare</w:t>
      </w:r>
      <w:r w:rsidRPr="00AE7626">
        <w:rPr>
          <w:lang w:val="it-IT"/>
        </w:rPr>
        <w:t>;</w:t>
      </w:r>
    </w:p>
    <w:p w14:paraId="03B7AF49" w14:textId="77777777" w:rsidR="00232024" w:rsidRDefault="00AE7626" w:rsidP="00232024">
      <w:pPr>
        <w:spacing w:after="0"/>
        <w:jc w:val="both"/>
        <w:rPr>
          <w:lang w:val="it-IT"/>
        </w:rPr>
      </w:pPr>
      <w:r w:rsidRPr="00AE7626">
        <w:rPr>
          <w:lang w:val="it-IT"/>
        </w:rPr>
        <w:t>ii. rispondere alle Sue richieste;</w:t>
      </w:r>
    </w:p>
    <w:p w14:paraId="67F4E5EC" w14:textId="38CC447C" w:rsidR="00AE7626" w:rsidRDefault="00AE7626" w:rsidP="00232024">
      <w:pPr>
        <w:spacing w:after="0"/>
        <w:jc w:val="both"/>
        <w:rPr>
          <w:lang w:val="it-IT"/>
        </w:rPr>
      </w:pPr>
      <w:r w:rsidRPr="00AE7626">
        <w:rPr>
          <w:lang w:val="it-IT"/>
        </w:rPr>
        <w:lastRenderedPageBreak/>
        <w:t>iii. la comunicazione di avvisi, relativi al pacchetto o servizi turisti acquistati o altri servizi aggiuntivi ed accessori (ad es. informativa relativa ai servizi turistici acquistati; modifica delle condizioni contrattuali; annullamenti);</w:t>
      </w:r>
    </w:p>
    <w:p w14:paraId="29BE3144" w14:textId="77777777" w:rsidR="00E83B75" w:rsidRPr="00AE7626" w:rsidRDefault="00E83B75" w:rsidP="00232024">
      <w:pPr>
        <w:spacing w:after="0"/>
        <w:jc w:val="both"/>
        <w:rPr>
          <w:lang w:val="it-IT"/>
        </w:rPr>
      </w:pPr>
    </w:p>
    <w:p w14:paraId="05B89DF6" w14:textId="77777777" w:rsidR="00C82373" w:rsidRDefault="00AE7626" w:rsidP="00232024">
      <w:pPr>
        <w:jc w:val="both"/>
        <w:rPr>
          <w:lang w:val="it-IT"/>
        </w:rPr>
      </w:pPr>
      <w:r w:rsidRPr="00AE7626">
        <w:rPr>
          <w:lang w:val="it-IT"/>
        </w:rPr>
        <w:t>b) </w:t>
      </w:r>
      <w:r w:rsidRPr="00AE7626">
        <w:rPr>
          <w:b/>
          <w:bCs/>
          <w:lang w:val="it-IT"/>
        </w:rPr>
        <w:t>Finalità di legge.</w:t>
      </w:r>
      <w:r w:rsidRPr="00AE7626">
        <w:rPr>
          <w:lang w:val="it-IT"/>
        </w:rPr>
        <w:t> </w:t>
      </w:r>
    </w:p>
    <w:p w14:paraId="532C8758" w14:textId="77777777" w:rsidR="00C82373" w:rsidRDefault="00AE7626" w:rsidP="00232024">
      <w:pPr>
        <w:jc w:val="both"/>
        <w:rPr>
          <w:lang w:val="it-IT"/>
        </w:rPr>
      </w:pPr>
      <w:r w:rsidRPr="00AE7626">
        <w:rPr>
          <w:lang w:val="it-IT"/>
        </w:rPr>
        <w:t>I Suoi dati personali saranno trattati anche per:</w:t>
      </w:r>
    </w:p>
    <w:p w14:paraId="39258E57" w14:textId="6E511914" w:rsidR="00AE7626" w:rsidRPr="00AE7626" w:rsidRDefault="00AE7626" w:rsidP="00232024">
      <w:pPr>
        <w:jc w:val="both"/>
        <w:rPr>
          <w:lang w:val="it-IT"/>
        </w:rPr>
      </w:pPr>
      <w:r w:rsidRPr="00AE7626">
        <w:rPr>
          <w:lang w:val="it-IT"/>
        </w:rPr>
        <w:t>i. dare esecuzione ad obblighi di legge, regolamenti, normative nazionali, comunitarie ed internazionali o derivanti da disposizioni impartite da Autorità a ciò legittimate dalla legge;</w:t>
      </w:r>
      <w:r w:rsidRPr="00AE7626">
        <w:rPr>
          <w:lang w:val="it-IT"/>
        </w:rPr>
        <w:br/>
        <w:t>ii. accertare, esercitare e/o difendere in sede contenziosa, anche giudiziaria, un diritto d</w:t>
      </w:r>
      <w:r w:rsidR="00CD0DAA">
        <w:rPr>
          <w:lang w:val="it-IT"/>
        </w:rPr>
        <w:t>el Titolare</w:t>
      </w:r>
      <w:r w:rsidRPr="00AE7626">
        <w:rPr>
          <w:lang w:val="it-IT"/>
        </w:rPr>
        <w:t>;</w:t>
      </w:r>
      <w:r w:rsidRPr="00AE7626">
        <w:rPr>
          <w:lang w:val="it-IT"/>
        </w:rPr>
        <w:br/>
        <w:t>iii. adempiere agli obblighi previsti in ambito fiscale e contabile;</w:t>
      </w:r>
      <w:r w:rsidRPr="00AE7626">
        <w:rPr>
          <w:lang w:val="it-IT"/>
        </w:rPr>
        <w:br/>
        <w:t>iv. adempiere ad obblighi legati alla normativa sulla sicurezza e salute dei viaggiatori;</w:t>
      </w:r>
      <w:r w:rsidRPr="00AE7626">
        <w:rPr>
          <w:lang w:val="it-IT"/>
        </w:rPr>
        <w:br/>
        <w:t>v. adempiere ad obblighi legati alla normativa del trasporto passeggeri e merci.</w:t>
      </w:r>
    </w:p>
    <w:p w14:paraId="441D28A2" w14:textId="77777777" w:rsidR="00C82373" w:rsidRDefault="00AE7626" w:rsidP="00232024">
      <w:pPr>
        <w:jc w:val="both"/>
        <w:rPr>
          <w:lang w:val="it-IT"/>
        </w:rPr>
      </w:pPr>
      <w:r w:rsidRPr="00AE7626">
        <w:rPr>
          <w:lang w:val="it-IT"/>
        </w:rPr>
        <w:t>c) </w:t>
      </w:r>
      <w:r w:rsidRPr="00AE7626">
        <w:rPr>
          <w:b/>
          <w:bCs/>
          <w:lang w:val="it-IT"/>
        </w:rPr>
        <w:t>Finalità di Marketing.</w:t>
      </w:r>
      <w:r w:rsidRPr="00AE7626">
        <w:rPr>
          <w:lang w:val="it-IT"/>
        </w:rPr>
        <w:t> </w:t>
      </w:r>
    </w:p>
    <w:p w14:paraId="70D25FE4" w14:textId="169097D3" w:rsidR="00AE7626" w:rsidRPr="00AE7626" w:rsidRDefault="00AE7626" w:rsidP="00232024">
      <w:pPr>
        <w:jc w:val="both"/>
        <w:rPr>
          <w:lang w:val="it-IT"/>
        </w:rPr>
      </w:pPr>
      <w:r w:rsidRPr="00AE7626">
        <w:rPr>
          <w:lang w:val="it-IT"/>
        </w:rPr>
        <w:t>Inoltre, qualora Lei lo acconsenta espressamente, i Suoi dati personali saranno trattati per le seguenti finalità:</w:t>
      </w:r>
    </w:p>
    <w:p w14:paraId="44659855" w14:textId="77777777" w:rsidR="000F5078" w:rsidRDefault="00AE7626" w:rsidP="00232024">
      <w:pPr>
        <w:numPr>
          <w:ilvl w:val="0"/>
          <w:numId w:val="10"/>
        </w:numPr>
        <w:spacing w:after="0"/>
        <w:jc w:val="both"/>
        <w:rPr>
          <w:lang w:val="it-IT"/>
        </w:rPr>
      </w:pPr>
      <w:r w:rsidRPr="00AE7626">
        <w:rPr>
          <w:b/>
          <w:bCs/>
          <w:lang w:val="it-IT"/>
        </w:rPr>
        <w:t>Attività di Marketing</w:t>
      </w:r>
      <w:r w:rsidRPr="00AE7626">
        <w:rPr>
          <w:lang w:val="it-IT"/>
        </w:rPr>
        <w:t>, che comprendono:</w:t>
      </w:r>
    </w:p>
    <w:p w14:paraId="0CBBB048" w14:textId="61009449" w:rsidR="00232024" w:rsidRDefault="00AE7626" w:rsidP="000F5078">
      <w:pPr>
        <w:spacing w:after="0"/>
        <w:ind w:left="720"/>
        <w:jc w:val="both"/>
        <w:rPr>
          <w:lang w:val="it-IT"/>
        </w:rPr>
      </w:pPr>
      <w:r w:rsidRPr="00AE7626">
        <w:rPr>
          <w:lang w:val="it-IT"/>
        </w:rPr>
        <w:t xml:space="preserve">a. attività promozionali </w:t>
      </w:r>
      <w:r w:rsidR="00CD0DAA">
        <w:rPr>
          <w:lang w:val="it-IT"/>
        </w:rPr>
        <w:t>del Titolare</w:t>
      </w:r>
      <w:r w:rsidRPr="00AE7626">
        <w:rPr>
          <w:lang w:val="it-IT"/>
        </w:rPr>
        <w:t xml:space="preserve">, e/o di partner commerciali, realizzate sia con modalità automatizzate (ad es. </w:t>
      </w:r>
      <w:r w:rsidR="00C82373" w:rsidRPr="00AE7626">
        <w:rPr>
          <w:lang w:val="it-IT"/>
        </w:rPr>
        <w:t>e-mail</w:t>
      </w:r>
      <w:r w:rsidRPr="00AE7626">
        <w:rPr>
          <w:lang w:val="it-IT"/>
        </w:rPr>
        <w:t xml:space="preserve">, sms, applicazioni per messaggeria istantanea, ecc.) che con modalità non automatizzate (ad es. posta ordinaria, telefono con operatore, ecc.). In particolare, </w:t>
      </w:r>
      <w:r w:rsidR="00CD0DAA">
        <w:rPr>
          <w:lang w:val="it-IT"/>
        </w:rPr>
        <w:t xml:space="preserve">il Titolare </w:t>
      </w:r>
      <w:r w:rsidRPr="00AE7626">
        <w:rPr>
          <w:lang w:val="it-IT"/>
        </w:rPr>
        <w:t xml:space="preserve">potrà utilizzare il Suo indirizzo </w:t>
      </w:r>
      <w:r w:rsidR="00C82373" w:rsidRPr="00AE7626">
        <w:rPr>
          <w:lang w:val="it-IT"/>
        </w:rPr>
        <w:t>e-mail</w:t>
      </w:r>
      <w:r w:rsidRPr="00AE7626">
        <w:rPr>
          <w:lang w:val="it-IT"/>
        </w:rPr>
        <w:t xml:space="preserve">, fornito al momento dell’acquisto di pacchetti o servizi turistici, per trasmetterLe comunicazioni informative e promozionali legate ai servizi e ai prodotti analoghi ed offerti dal </w:t>
      </w:r>
      <w:r w:rsidR="00CD0DAA">
        <w:rPr>
          <w:lang w:val="it-IT"/>
        </w:rPr>
        <w:t>Titolare</w:t>
      </w:r>
      <w:r w:rsidRPr="00AE7626">
        <w:rPr>
          <w:lang w:val="it-IT"/>
        </w:rPr>
        <w:t xml:space="preserve"> e/o da partner commerciali anche senza il suo consenso, purché Lei non si opponga a tale uso.</w:t>
      </w:r>
    </w:p>
    <w:p w14:paraId="2E59D2A8" w14:textId="17665EF3" w:rsidR="00232024" w:rsidRDefault="00AE7626" w:rsidP="00232024">
      <w:pPr>
        <w:spacing w:after="0"/>
        <w:ind w:left="720"/>
        <w:jc w:val="both"/>
        <w:rPr>
          <w:lang w:val="it-IT"/>
        </w:rPr>
      </w:pPr>
      <w:r w:rsidRPr="00AE7626">
        <w:rPr>
          <w:lang w:val="it-IT"/>
        </w:rPr>
        <w:t>I partner commerciali appartengono alle seguenti categorie merceologiche:</w:t>
      </w:r>
      <w:r w:rsidRPr="00AE7626">
        <w:rPr>
          <w:lang w:val="it-IT"/>
        </w:rPr>
        <w:br/>
        <w:t>a. attività ricettive;</w:t>
      </w:r>
    </w:p>
    <w:p w14:paraId="39EA13DA" w14:textId="46F335E5" w:rsidR="00232024" w:rsidRDefault="00AE7626" w:rsidP="00232024">
      <w:pPr>
        <w:spacing w:after="0"/>
        <w:ind w:left="720"/>
        <w:jc w:val="both"/>
        <w:rPr>
          <w:lang w:val="it-IT"/>
        </w:rPr>
      </w:pPr>
      <w:r w:rsidRPr="00AE7626">
        <w:rPr>
          <w:lang w:val="it-IT"/>
        </w:rPr>
        <w:t>b. compagnie aeree/ compagnie di navigazione; vettori ferroviari; vettori su gomma;</w:t>
      </w:r>
    </w:p>
    <w:p w14:paraId="1FF5BA94" w14:textId="77777777" w:rsidR="00232024" w:rsidRDefault="00AE7626" w:rsidP="00232024">
      <w:pPr>
        <w:spacing w:after="0"/>
        <w:ind w:left="720"/>
        <w:jc w:val="both"/>
        <w:rPr>
          <w:lang w:val="it-IT"/>
        </w:rPr>
      </w:pPr>
      <w:r w:rsidRPr="00AE7626">
        <w:rPr>
          <w:lang w:val="it-IT"/>
        </w:rPr>
        <w:t>c. agenzie di viaggi e Network di agenzie di viaggi;</w:t>
      </w:r>
    </w:p>
    <w:p w14:paraId="51B5A82F" w14:textId="31037A49" w:rsidR="00AE7626" w:rsidRDefault="00AE7626" w:rsidP="00232024">
      <w:pPr>
        <w:spacing w:after="0"/>
        <w:ind w:left="720"/>
        <w:jc w:val="both"/>
        <w:rPr>
          <w:lang w:val="it-IT"/>
        </w:rPr>
      </w:pPr>
      <w:r w:rsidRPr="00AE7626">
        <w:rPr>
          <w:lang w:val="it-IT"/>
        </w:rPr>
        <w:t>d. assicurazioni.</w:t>
      </w:r>
    </w:p>
    <w:p w14:paraId="21D2359C" w14:textId="77777777" w:rsidR="00232024" w:rsidRPr="00AE7626" w:rsidRDefault="00232024" w:rsidP="00232024">
      <w:pPr>
        <w:spacing w:after="0"/>
        <w:ind w:left="720"/>
        <w:jc w:val="both"/>
        <w:rPr>
          <w:lang w:val="it-IT"/>
        </w:rPr>
      </w:pPr>
    </w:p>
    <w:p w14:paraId="410204BE" w14:textId="11734699" w:rsidR="00AE7626" w:rsidRPr="00AE7626" w:rsidRDefault="00AE7626" w:rsidP="00232024">
      <w:pPr>
        <w:numPr>
          <w:ilvl w:val="0"/>
          <w:numId w:val="10"/>
        </w:numPr>
        <w:jc w:val="both"/>
        <w:rPr>
          <w:lang w:val="it-IT"/>
        </w:rPr>
      </w:pPr>
      <w:r w:rsidRPr="00AE7626">
        <w:rPr>
          <w:b/>
          <w:bCs/>
          <w:lang w:val="it-IT"/>
        </w:rPr>
        <w:t>Attività di profilazione</w:t>
      </w:r>
      <w:r w:rsidRPr="00AE7626">
        <w:rPr>
          <w:lang w:val="it-IT"/>
        </w:rPr>
        <w:t>, ossia di analisi delle Sue preferenze di viaggio e ricerche di mercato allo scopo di migliorare l’offerta dei servizi e le informazioni commerciali presentate da noi, rendendole più conformi ai Suoi interessi. Tale attività potrà avvenire anche tramite la somministrazione di questionari di soddisfazione e/o l’utilizzo di cookies di profilazione utilizzati durante la navigazione sui nostri siti.</w:t>
      </w:r>
    </w:p>
    <w:p w14:paraId="057CB58F" w14:textId="1894B74C" w:rsidR="00AE7626" w:rsidRPr="00AE7626" w:rsidRDefault="00AE7626" w:rsidP="00232024">
      <w:pPr>
        <w:numPr>
          <w:ilvl w:val="0"/>
          <w:numId w:val="10"/>
        </w:numPr>
        <w:jc w:val="both"/>
        <w:rPr>
          <w:lang w:val="it-IT"/>
        </w:rPr>
      </w:pPr>
      <w:r w:rsidRPr="00AE7626">
        <w:rPr>
          <w:b/>
          <w:bCs/>
          <w:lang w:val="it-IT"/>
        </w:rPr>
        <w:t>Utilizzo di materiale fotografico e video a fini promozionali</w:t>
      </w:r>
      <w:r w:rsidRPr="00AE7626">
        <w:rPr>
          <w:lang w:val="it-IT"/>
        </w:rPr>
        <w:t xml:space="preserve">, ossia la raccolta e l’utilizzo di immagini e/o riprese video che La ritraggano, realizzate durante i viaggi e le esperienze organizzate, esclusivamente per finalità promozionali e pubblicitarie </w:t>
      </w:r>
      <w:r w:rsidRPr="00AE7626">
        <w:rPr>
          <w:lang w:val="it-IT"/>
        </w:rPr>
        <w:lastRenderedPageBreak/>
        <w:t xml:space="preserve">legate all’attività </w:t>
      </w:r>
      <w:r w:rsidR="00CD0DAA">
        <w:rPr>
          <w:lang w:val="it-IT"/>
        </w:rPr>
        <w:t>del Titolare</w:t>
      </w:r>
      <w:r w:rsidRPr="00AE7626">
        <w:rPr>
          <w:lang w:val="it-IT"/>
        </w:rPr>
        <w:t xml:space="preserve"> (es. pubblicazione su sito web, social network, brochure e altri materiali di comunicazione). Tale consenso è facoltativo e l’eventuale rifiuto non pregiudica in alcun modo la possibilità di usufruire dei servizi turistici offerti.</w:t>
      </w:r>
    </w:p>
    <w:p w14:paraId="1C4DDBD5" w14:textId="77777777" w:rsidR="00AE7626" w:rsidRPr="00AE7626" w:rsidRDefault="00AE7626" w:rsidP="00232024">
      <w:pPr>
        <w:jc w:val="both"/>
        <w:rPr>
          <w:lang w:val="it-IT"/>
        </w:rPr>
      </w:pPr>
      <w:r w:rsidRPr="00AE7626">
        <w:rPr>
          <w:lang w:val="it-IT"/>
        </w:rPr>
        <w:t>Il trattamento per Finalità di Marketing (quindi sia per attività promozionali sia di profilazione) e per l’utilizzo di materiale fotografico e video potrà avvenire solo con il Suo consenso.</w:t>
      </w:r>
    </w:p>
    <w:p w14:paraId="71F74CA6" w14:textId="77777777" w:rsidR="00AE7626" w:rsidRPr="00AE7626" w:rsidRDefault="00AE7626" w:rsidP="00232024">
      <w:pPr>
        <w:jc w:val="both"/>
        <w:rPr>
          <w:b/>
          <w:bCs/>
          <w:lang w:val="it-IT"/>
        </w:rPr>
      </w:pPr>
      <w:r w:rsidRPr="00AE7626">
        <w:rPr>
          <w:b/>
          <w:bCs/>
          <w:lang w:val="it-IT"/>
        </w:rPr>
        <w:t>Natura del conferimento dei dati e conseguenze di un eventuale rifiuto</w:t>
      </w:r>
    </w:p>
    <w:p w14:paraId="37446714" w14:textId="77777777" w:rsidR="00AE7626" w:rsidRPr="00AE7626" w:rsidRDefault="00AE7626" w:rsidP="00232024">
      <w:pPr>
        <w:jc w:val="both"/>
        <w:rPr>
          <w:lang w:val="it-IT"/>
        </w:rPr>
      </w:pPr>
      <w:r w:rsidRPr="00AE7626">
        <w:rPr>
          <w:lang w:val="it-IT"/>
        </w:rPr>
        <w:t>Il conferimento dei Suoi dati personali è facoltativo, tuttavia, in mancanza dei dati richiesti per le finalità indicate ai punti a) e b) (finalità relativa alla prestazione contrattuale e di legge) la prestazione richiesta o parte di essa non potrà essere eseguita e Lei non potrà usufruire delle opportunità sopra menzionate.</w:t>
      </w:r>
    </w:p>
    <w:p w14:paraId="56333DF6" w14:textId="269A6BB9" w:rsidR="00AE7626" w:rsidRPr="00AE7626" w:rsidRDefault="00AE7626" w:rsidP="00232024">
      <w:pPr>
        <w:jc w:val="both"/>
        <w:rPr>
          <w:lang w:val="it-IT"/>
        </w:rPr>
      </w:pPr>
      <w:r w:rsidRPr="00AE7626">
        <w:rPr>
          <w:lang w:val="it-IT"/>
        </w:rPr>
        <w:t xml:space="preserve">Il conferimento dei dati facoltativi consentirà </w:t>
      </w:r>
      <w:r w:rsidR="00CD0DAA">
        <w:rPr>
          <w:lang w:val="it-IT"/>
        </w:rPr>
        <w:t>al Titolare</w:t>
      </w:r>
      <w:r w:rsidRPr="00AE7626">
        <w:rPr>
          <w:lang w:val="it-IT"/>
        </w:rPr>
        <w:t xml:space="preserve"> di migliorare i servizi offerti al fine di renderli sempre più rispondenti agli interessi personali dei propri clienti.</w:t>
      </w:r>
    </w:p>
    <w:p w14:paraId="06DCDC17" w14:textId="784B7F0D" w:rsidR="00AE7626" w:rsidRPr="00AE7626" w:rsidRDefault="00AE7626" w:rsidP="00232024">
      <w:pPr>
        <w:jc w:val="both"/>
        <w:rPr>
          <w:lang w:val="it-IT"/>
        </w:rPr>
      </w:pPr>
      <w:r w:rsidRPr="00AE7626">
        <w:rPr>
          <w:lang w:val="it-IT"/>
        </w:rPr>
        <w:t xml:space="preserve">Il conferimento dei dati personali sensibili è volontario; tuttavia, in mancanza di tale consenso </w:t>
      </w:r>
      <w:r w:rsidR="00CD0DAA">
        <w:rPr>
          <w:lang w:val="it-IT"/>
        </w:rPr>
        <w:t>il Titolare</w:t>
      </w:r>
      <w:r w:rsidRPr="00AE7626">
        <w:rPr>
          <w:lang w:val="it-IT"/>
        </w:rPr>
        <w:t xml:space="preserve"> potrebbe non essere in grado di ottemperare ad alcuni obblighi contrattuali legati al trattamento di tali dati.</w:t>
      </w:r>
    </w:p>
    <w:p w14:paraId="61F40A09" w14:textId="77777777" w:rsidR="00AE7626" w:rsidRPr="00AE7626" w:rsidRDefault="00AE7626" w:rsidP="00232024">
      <w:pPr>
        <w:jc w:val="both"/>
        <w:rPr>
          <w:b/>
          <w:bCs/>
          <w:lang w:val="it-IT"/>
        </w:rPr>
      </w:pPr>
      <w:r w:rsidRPr="00AE7626">
        <w:rPr>
          <w:b/>
          <w:bCs/>
          <w:lang w:val="it-IT"/>
        </w:rPr>
        <w:t>Categorie di destinatari dei dati personali</w:t>
      </w:r>
    </w:p>
    <w:p w14:paraId="6A31F780" w14:textId="77777777" w:rsidR="00AE7626" w:rsidRPr="00AE7626" w:rsidRDefault="00AE7626" w:rsidP="00232024">
      <w:pPr>
        <w:jc w:val="both"/>
        <w:rPr>
          <w:lang w:val="it-IT"/>
        </w:rPr>
      </w:pPr>
      <w:r w:rsidRPr="00AE7626">
        <w:rPr>
          <w:lang w:val="it-IT"/>
        </w:rPr>
        <w:t>I Suoi dati non saranno diffusi. I Suoi dati potranno essere comunicati, esclusivamente per le finalità di cui sopra, alle seguenti categorie di soggetti:</w:t>
      </w:r>
    </w:p>
    <w:p w14:paraId="19F0C97C" w14:textId="1CE19332" w:rsidR="00AE7626" w:rsidRPr="00AE7626" w:rsidRDefault="00AE7626" w:rsidP="00232024">
      <w:pPr>
        <w:numPr>
          <w:ilvl w:val="0"/>
          <w:numId w:val="11"/>
        </w:numPr>
        <w:jc w:val="both"/>
        <w:rPr>
          <w:lang w:val="it-IT"/>
        </w:rPr>
      </w:pPr>
      <w:r w:rsidRPr="00AE7626">
        <w:rPr>
          <w:lang w:val="it-IT"/>
        </w:rPr>
        <w:t>il personale interno del</w:t>
      </w:r>
      <w:r w:rsidR="00232024">
        <w:rPr>
          <w:lang w:val="it-IT"/>
        </w:rPr>
        <w:t xml:space="preserve"> Titolare</w:t>
      </w:r>
      <w:r w:rsidRPr="00AE7626">
        <w:rPr>
          <w:lang w:val="it-IT"/>
        </w:rPr>
        <w:t>, in qualità di incaricato e/o responsabile del trattamento;</w:t>
      </w:r>
    </w:p>
    <w:p w14:paraId="456E67AC" w14:textId="2FFA817D" w:rsidR="00AE7626" w:rsidRPr="00AE7626" w:rsidRDefault="00AE7626" w:rsidP="00232024">
      <w:pPr>
        <w:numPr>
          <w:ilvl w:val="0"/>
          <w:numId w:val="11"/>
        </w:numPr>
        <w:jc w:val="both"/>
        <w:rPr>
          <w:lang w:val="it-IT"/>
        </w:rPr>
      </w:pPr>
      <w:r w:rsidRPr="00AE7626">
        <w:rPr>
          <w:lang w:val="it-IT"/>
        </w:rPr>
        <w:t xml:space="preserve">ai fornitori di servizi turistici inclusi nei pacchetti venduti, o che prestino quelli collegati o singoli acquistati presso </w:t>
      </w:r>
      <w:r w:rsidR="00232024">
        <w:rPr>
          <w:lang w:val="it-IT"/>
        </w:rPr>
        <w:t>il Titolare</w:t>
      </w:r>
      <w:r w:rsidRPr="00AE7626">
        <w:rPr>
          <w:lang w:val="it-IT"/>
        </w:rPr>
        <w:t>;</w:t>
      </w:r>
    </w:p>
    <w:p w14:paraId="378C1238" w14:textId="77777777" w:rsidR="00AE7626" w:rsidRPr="00AE7626" w:rsidRDefault="00AE7626" w:rsidP="00232024">
      <w:pPr>
        <w:numPr>
          <w:ilvl w:val="0"/>
          <w:numId w:val="11"/>
        </w:numPr>
        <w:jc w:val="both"/>
        <w:rPr>
          <w:lang w:val="it-IT"/>
        </w:rPr>
      </w:pPr>
      <w:r w:rsidRPr="00AE7626">
        <w:rPr>
          <w:lang w:val="it-IT"/>
        </w:rPr>
        <w:t>alle Compagnie di assicurazione che prestano le coperture accessorie e collegate con i pacchetti e servizi turistici acquistati;</w:t>
      </w:r>
    </w:p>
    <w:p w14:paraId="13A3B4EE" w14:textId="559D5470" w:rsidR="00AE7626" w:rsidRPr="00AE7626" w:rsidRDefault="00AE7626" w:rsidP="00232024">
      <w:pPr>
        <w:numPr>
          <w:ilvl w:val="0"/>
          <w:numId w:val="11"/>
        </w:numPr>
        <w:jc w:val="both"/>
        <w:rPr>
          <w:lang w:val="it-IT"/>
        </w:rPr>
      </w:pPr>
      <w:r w:rsidRPr="00AE7626">
        <w:rPr>
          <w:lang w:val="it-IT"/>
        </w:rPr>
        <w:t xml:space="preserve">persone, società, associazioni o studi professionali che prestino servizi o attività di assistenza e consulenza a favore </w:t>
      </w:r>
      <w:r w:rsidR="00232024">
        <w:rPr>
          <w:lang w:val="it-IT"/>
        </w:rPr>
        <w:t>del Titolare</w:t>
      </w:r>
      <w:r w:rsidRPr="00AE7626">
        <w:rPr>
          <w:lang w:val="it-IT"/>
        </w:rPr>
        <w:t xml:space="preserve"> al fine di tutelare un proprio diritto (ad esempio, commercialisti, avvocati, consulenti fiscali, revisori contabili, consulenti nell’ambito di operazioni di auditing o due diligence, etc.);</w:t>
      </w:r>
    </w:p>
    <w:p w14:paraId="0A60C5FD" w14:textId="28E0E82D" w:rsidR="00AE7626" w:rsidRPr="00AE7626" w:rsidRDefault="00AE7626" w:rsidP="00232024">
      <w:pPr>
        <w:numPr>
          <w:ilvl w:val="0"/>
          <w:numId w:val="11"/>
        </w:numPr>
        <w:jc w:val="both"/>
        <w:rPr>
          <w:lang w:val="it-IT"/>
        </w:rPr>
      </w:pPr>
      <w:r w:rsidRPr="00AE7626">
        <w:rPr>
          <w:lang w:val="it-IT"/>
        </w:rPr>
        <w:t xml:space="preserve">persone, società, o agenzie che prestino servizi di marketing e analisi o attività di consulenza a favore </w:t>
      </w:r>
      <w:r w:rsidR="00232024">
        <w:rPr>
          <w:lang w:val="it-IT"/>
        </w:rPr>
        <w:t>del Titolare</w:t>
      </w:r>
      <w:r w:rsidRPr="00AE7626">
        <w:rPr>
          <w:lang w:val="it-IT"/>
        </w:rPr>
        <w:t>;</w:t>
      </w:r>
    </w:p>
    <w:p w14:paraId="3D981EE0" w14:textId="77777777" w:rsidR="00AE7626" w:rsidRPr="00AE7626" w:rsidRDefault="00AE7626" w:rsidP="00232024">
      <w:pPr>
        <w:numPr>
          <w:ilvl w:val="0"/>
          <w:numId w:val="11"/>
        </w:numPr>
        <w:jc w:val="both"/>
        <w:rPr>
          <w:lang w:val="it-IT"/>
        </w:rPr>
      </w:pPr>
      <w:r w:rsidRPr="00AE7626">
        <w:rPr>
          <w:lang w:val="it-IT"/>
        </w:rPr>
        <w:t>soggetti cui la facoltà di accedere ai Suoi dati sia riconosciuta da disposizioni di legge e di normativa secondaria o da disposizioni impartite da Autorità a ciò legittimate dalla legge, fra cui le autorità aeroportuali, portuali, doganali e di frontiera.</w:t>
      </w:r>
    </w:p>
    <w:p w14:paraId="0FE55869" w14:textId="77777777" w:rsidR="00AE7626" w:rsidRPr="00AE7626" w:rsidRDefault="00AE7626" w:rsidP="00232024">
      <w:pPr>
        <w:jc w:val="both"/>
        <w:rPr>
          <w:b/>
          <w:bCs/>
          <w:lang w:val="it-IT"/>
        </w:rPr>
      </w:pPr>
      <w:r w:rsidRPr="00AE7626">
        <w:rPr>
          <w:b/>
          <w:bCs/>
          <w:lang w:val="it-IT"/>
        </w:rPr>
        <w:lastRenderedPageBreak/>
        <w:t>Trasferimento dei dati personali al di fuori dell’Unione Europea</w:t>
      </w:r>
    </w:p>
    <w:p w14:paraId="6C7D703C" w14:textId="3E9AD8E7" w:rsidR="00AE7626" w:rsidRPr="00AE7626" w:rsidRDefault="00AE7626" w:rsidP="00232024">
      <w:pPr>
        <w:jc w:val="both"/>
        <w:rPr>
          <w:lang w:val="it-IT"/>
        </w:rPr>
      </w:pPr>
      <w:r w:rsidRPr="00AE7626">
        <w:rPr>
          <w:lang w:val="it-IT"/>
        </w:rPr>
        <w:t xml:space="preserve">I Suoi dati personali potranno essere trasferiti all’estero a </w:t>
      </w:r>
      <w:r w:rsidR="00232024" w:rsidRPr="00AE7626">
        <w:rPr>
          <w:lang w:val="it-IT"/>
        </w:rPr>
        <w:t>Società</w:t>
      </w:r>
      <w:r w:rsidRPr="00AE7626">
        <w:rPr>
          <w:lang w:val="it-IT"/>
        </w:rPr>
        <w:t xml:space="preserve">̀ terze appartenenti o meno all’Unione Europea, sempre per le </w:t>
      </w:r>
      <w:r w:rsidR="00232024" w:rsidRPr="00AE7626">
        <w:rPr>
          <w:lang w:val="it-IT"/>
        </w:rPr>
        <w:t>finalità</w:t>
      </w:r>
      <w:r w:rsidRPr="00AE7626">
        <w:rPr>
          <w:lang w:val="it-IT"/>
        </w:rPr>
        <w:t>̀ sopra indicate.</w:t>
      </w:r>
      <w:r w:rsidRPr="00AE7626">
        <w:rPr>
          <w:lang w:val="it-IT"/>
        </w:rPr>
        <w:br/>
        <w:t xml:space="preserve">In caso di trasferimento dei dati in paesi al di fuori dell’Unione Europea, tali paesi garantiranno un livello di protezione adeguato sulla base di una specifica decisione della Commissione Europea o in alternativa il destinatario </w:t>
      </w:r>
      <w:r w:rsidR="00232024">
        <w:rPr>
          <w:lang w:val="it-IT"/>
        </w:rPr>
        <w:t>s</w:t>
      </w:r>
      <w:r w:rsidR="00232024" w:rsidRPr="00AE7626">
        <w:rPr>
          <w:lang w:val="it-IT"/>
        </w:rPr>
        <w:t>ara</w:t>
      </w:r>
      <w:r w:rsidRPr="00AE7626">
        <w:rPr>
          <w:lang w:val="it-IT"/>
        </w:rPr>
        <w:t>̀ obbligato contrattualmente alla protezione dei dati con un livello adeguato e paragonabile alla tutela prevista dal GDPR.</w:t>
      </w:r>
    </w:p>
    <w:p w14:paraId="2347A190" w14:textId="77777777" w:rsidR="00AE7626" w:rsidRPr="00AE7626" w:rsidRDefault="00AE7626" w:rsidP="00232024">
      <w:pPr>
        <w:jc w:val="both"/>
        <w:rPr>
          <w:b/>
          <w:bCs/>
          <w:lang w:val="it-IT"/>
        </w:rPr>
      </w:pPr>
      <w:r w:rsidRPr="00AE7626">
        <w:rPr>
          <w:b/>
          <w:bCs/>
          <w:lang w:val="it-IT"/>
        </w:rPr>
        <w:t>Conservazione dei dati personali</w:t>
      </w:r>
    </w:p>
    <w:p w14:paraId="0E0DDD38" w14:textId="77777777" w:rsidR="00AE7626" w:rsidRPr="00AE7626" w:rsidRDefault="00AE7626" w:rsidP="00232024">
      <w:pPr>
        <w:jc w:val="both"/>
        <w:rPr>
          <w:lang w:val="it-IT"/>
        </w:rPr>
      </w:pPr>
      <w:r w:rsidRPr="00AE7626">
        <w:rPr>
          <w:lang w:val="it-IT"/>
        </w:rPr>
        <w:t>I dati personali saranno conservati per un periodo non superiore a quello necessario per il conseguimento degli scopi per i quali gli stessi sono stati raccolti e successivamente trattati. I dati personali saranno conservati per tutta la durata del contratto da lei concluso e anche per un periodo successivo:</w:t>
      </w:r>
    </w:p>
    <w:p w14:paraId="7DE06C2D" w14:textId="25A2F6F5" w:rsidR="00C82373" w:rsidRPr="00C82373" w:rsidRDefault="00AE7626" w:rsidP="00C82373">
      <w:pPr>
        <w:pStyle w:val="Paragrafoelenco"/>
        <w:numPr>
          <w:ilvl w:val="0"/>
          <w:numId w:val="14"/>
        </w:numPr>
        <w:jc w:val="both"/>
        <w:rPr>
          <w:lang w:val="it-IT"/>
        </w:rPr>
      </w:pPr>
      <w:r w:rsidRPr="00C82373">
        <w:rPr>
          <w:lang w:val="it-IT"/>
        </w:rPr>
        <w:t>entro i termini stabiliti dalla normativa vigente;</w:t>
      </w:r>
    </w:p>
    <w:p w14:paraId="0962A1D1" w14:textId="77777777" w:rsidR="00C82373" w:rsidRDefault="00AE7626" w:rsidP="00C82373">
      <w:pPr>
        <w:pStyle w:val="Paragrafoelenco"/>
        <w:numPr>
          <w:ilvl w:val="0"/>
          <w:numId w:val="14"/>
        </w:numPr>
        <w:jc w:val="both"/>
        <w:rPr>
          <w:lang w:val="it-IT"/>
        </w:rPr>
      </w:pPr>
      <w:r w:rsidRPr="00C82373">
        <w:rPr>
          <w:lang w:val="it-IT"/>
        </w:rPr>
        <w:t>entro i termini stabiliti dalla normativa anche secondaria che impongono la conservazione dei dati (ad esempio dichiarazioni fiscali);</w:t>
      </w:r>
    </w:p>
    <w:p w14:paraId="44EC60E5" w14:textId="541FFB0D" w:rsidR="00AE7626" w:rsidRPr="00C82373" w:rsidRDefault="00AE7626" w:rsidP="00C82373">
      <w:pPr>
        <w:pStyle w:val="Paragrafoelenco"/>
        <w:numPr>
          <w:ilvl w:val="0"/>
          <w:numId w:val="14"/>
        </w:numPr>
        <w:jc w:val="both"/>
        <w:rPr>
          <w:lang w:val="it-IT"/>
        </w:rPr>
      </w:pPr>
      <w:r w:rsidRPr="00C82373">
        <w:rPr>
          <w:lang w:val="it-IT"/>
        </w:rPr>
        <w:t>entro il periodo necessario per proteggere i diritti del titolare dei dati nelle ipotesi di eventuali controversie legate all’erogazione della prestazione.</w:t>
      </w:r>
    </w:p>
    <w:p w14:paraId="3B4E09D5" w14:textId="0F721DC8" w:rsidR="00AE7626" w:rsidRPr="00AE7626" w:rsidRDefault="00AE7626" w:rsidP="00232024">
      <w:pPr>
        <w:jc w:val="both"/>
        <w:rPr>
          <w:lang w:val="it-IT"/>
        </w:rPr>
      </w:pPr>
      <w:r w:rsidRPr="00AE7626">
        <w:rPr>
          <w:lang w:val="it-IT"/>
        </w:rPr>
        <w:t xml:space="preserve">I dati personali raccolti e trattati per </w:t>
      </w:r>
      <w:r w:rsidR="00C82373" w:rsidRPr="00AE7626">
        <w:rPr>
          <w:lang w:val="it-IT"/>
        </w:rPr>
        <w:t>finalità</w:t>
      </w:r>
      <w:r w:rsidRPr="00AE7626">
        <w:rPr>
          <w:lang w:val="it-IT"/>
        </w:rPr>
        <w:t>̀ di profilazione saranno conservati per un periodo massimo di dieci (10) anni al termine dei quali saranno cancellati automaticamente o resi anonimi in modo permanente.</w:t>
      </w:r>
    </w:p>
    <w:p w14:paraId="3BDC05A6" w14:textId="77777777" w:rsidR="00AE7626" w:rsidRPr="00AE7626" w:rsidRDefault="00AE7626" w:rsidP="00232024">
      <w:pPr>
        <w:jc w:val="both"/>
        <w:rPr>
          <w:b/>
          <w:bCs/>
          <w:lang w:val="it-IT"/>
        </w:rPr>
      </w:pPr>
      <w:r w:rsidRPr="00AE7626">
        <w:rPr>
          <w:b/>
          <w:bCs/>
          <w:lang w:val="it-IT"/>
        </w:rPr>
        <w:t>Titolare e Responsabili del trattamento</w:t>
      </w:r>
    </w:p>
    <w:p w14:paraId="02D17FE9" w14:textId="5AE1C9B2" w:rsidR="00AE7626" w:rsidRPr="00AE7626" w:rsidRDefault="00AE7626" w:rsidP="00232024">
      <w:pPr>
        <w:jc w:val="both"/>
        <w:rPr>
          <w:lang w:val="it-IT"/>
        </w:rPr>
      </w:pPr>
      <w:r w:rsidRPr="00AE7626">
        <w:rPr>
          <w:lang w:val="it-IT"/>
        </w:rPr>
        <w:t>Titolare del trattamento è l</w:t>
      </w:r>
      <w:r w:rsidR="00232024">
        <w:rPr>
          <w:lang w:val="it-IT"/>
        </w:rPr>
        <w:t xml:space="preserve">a </w:t>
      </w:r>
      <w:r w:rsidR="00232024" w:rsidRPr="00232024">
        <w:rPr>
          <w:lang w:val="it-IT"/>
        </w:rPr>
        <w:t>Primatour</w:t>
      </w:r>
      <w:r w:rsidR="00232024">
        <w:rPr>
          <w:lang w:val="it-IT"/>
        </w:rPr>
        <w:t xml:space="preserve"> Italia</w:t>
      </w:r>
      <w:r w:rsidR="00232024" w:rsidRPr="00232024">
        <w:rPr>
          <w:lang w:val="it-IT"/>
        </w:rPr>
        <w:t xml:space="preserve"> s</w:t>
      </w:r>
      <w:r w:rsidR="00232024">
        <w:rPr>
          <w:lang w:val="it-IT"/>
        </w:rPr>
        <w:t>.</w:t>
      </w:r>
      <w:r w:rsidR="00232024" w:rsidRPr="00232024">
        <w:rPr>
          <w:lang w:val="it-IT"/>
        </w:rPr>
        <w:t>r</w:t>
      </w:r>
      <w:r w:rsidR="00232024">
        <w:rPr>
          <w:lang w:val="it-IT"/>
        </w:rPr>
        <w:t>.</w:t>
      </w:r>
      <w:r w:rsidR="00232024" w:rsidRPr="00232024">
        <w:rPr>
          <w:lang w:val="it-IT"/>
        </w:rPr>
        <w:t>l</w:t>
      </w:r>
      <w:r w:rsidR="00232024">
        <w:rPr>
          <w:lang w:val="it-IT"/>
        </w:rPr>
        <w:t>.</w:t>
      </w:r>
      <w:r w:rsidR="00232024" w:rsidRPr="00232024">
        <w:rPr>
          <w:lang w:val="it-IT"/>
        </w:rPr>
        <w:t xml:space="preserve"> | Via Anagnina 314/C - 00118 R</w:t>
      </w:r>
      <w:r w:rsidR="00232024">
        <w:rPr>
          <w:lang w:val="it-IT"/>
        </w:rPr>
        <w:t>oma</w:t>
      </w:r>
      <w:r w:rsidR="00232024" w:rsidRPr="00232024">
        <w:rPr>
          <w:lang w:val="it-IT"/>
        </w:rPr>
        <w:t xml:space="preserve"> | P. IVA e C.F. 09810351008 </w:t>
      </w:r>
      <w:r w:rsidRPr="00AE7626">
        <w:rPr>
          <w:lang w:val="it-IT"/>
        </w:rPr>
        <w:t xml:space="preserve">contattabile ai seguenti indirizzi: PEC </w:t>
      </w:r>
      <w:hyperlink r:id="rId8" w:history="1">
        <w:r w:rsidR="00232024" w:rsidRPr="00232024">
          <w:rPr>
            <w:rStyle w:val="Collegamentoipertestuale"/>
            <w:lang w:val="it-IT"/>
          </w:rPr>
          <w:t>primatouritalia@pec.it</w:t>
        </w:r>
      </w:hyperlink>
      <w:r w:rsidR="00232024" w:rsidRPr="00232024">
        <w:rPr>
          <w:lang w:val="it-IT"/>
        </w:rPr>
        <w:t xml:space="preserve"> </w:t>
      </w:r>
    </w:p>
    <w:p w14:paraId="3A24AF83" w14:textId="77777777" w:rsidR="00AE7626" w:rsidRPr="00AE7626" w:rsidRDefault="00AE7626" w:rsidP="00232024">
      <w:pPr>
        <w:jc w:val="both"/>
        <w:rPr>
          <w:b/>
          <w:bCs/>
          <w:lang w:val="it-IT"/>
        </w:rPr>
      </w:pPr>
      <w:r w:rsidRPr="00AE7626">
        <w:rPr>
          <w:b/>
          <w:bCs/>
          <w:lang w:val="it-IT"/>
        </w:rPr>
        <w:t>Diritti dell’interessato</w:t>
      </w:r>
    </w:p>
    <w:p w14:paraId="2C6E1254" w14:textId="3CFD1BEE" w:rsidR="00AE7626" w:rsidRPr="00AE7626" w:rsidRDefault="00AE7626" w:rsidP="00232024">
      <w:pPr>
        <w:jc w:val="both"/>
        <w:rPr>
          <w:lang w:val="it-IT"/>
        </w:rPr>
      </w:pPr>
      <w:r w:rsidRPr="00AE7626">
        <w:rPr>
          <w:lang w:val="it-IT"/>
        </w:rPr>
        <w:t>In qualsiasi momento, ai sensi degli art. 15 a 22 del GDPR Lei ha il diritto, anche in relazione all’</w:t>
      </w:r>
      <w:r w:rsidR="00232024" w:rsidRPr="00AE7626">
        <w:rPr>
          <w:lang w:val="it-IT"/>
        </w:rPr>
        <w:t>attività</w:t>
      </w:r>
      <w:r w:rsidRPr="00AE7626">
        <w:rPr>
          <w:lang w:val="it-IT"/>
        </w:rPr>
        <w:t>̀ di profilazione, di:</w:t>
      </w:r>
    </w:p>
    <w:p w14:paraId="4CB711DA" w14:textId="41FBF050" w:rsidR="00AE7626" w:rsidRPr="00AE7626" w:rsidRDefault="00AE7626" w:rsidP="00232024">
      <w:pPr>
        <w:numPr>
          <w:ilvl w:val="0"/>
          <w:numId w:val="12"/>
        </w:numPr>
        <w:jc w:val="both"/>
        <w:rPr>
          <w:lang w:val="it-IT"/>
        </w:rPr>
      </w:pPr>
      <w:r w:rsidRPr="00AE7626">
        <w:rPr>
          <w:lang w:val="it-IT"/>
        </w:rPr>
        <w:t>chiedere al titolare l’accesso ai Suoi dati personali ed alle informazioni relative agli stessi; la rettifica dei dati inesatti o l’integrazione di quelli incompleti; la cancellazione dei dati personali che La riguardano (al</w:t>
      </w:r>
      <w:r w:rsidR="00232024" w:rsidRPr="00232024">
        <w:rPr>
          <w:lang w:val="it-IT"/>
        </w:rPr>
        <w:t xml:space="preserve"> </w:t>
      </w:r>
      <w:r w:rsidRPr="00AE7626">
        <w:rPr>
          <w:lang w:val="it-IT"/>
        </w:rPr>
        <w:t>verificarsi di una delle condizioni indicate nell’art. 17, paragrafo 1 del GDPR e nel rispetto delle eccezioni previste nel paragrafo 3 dello stesso articolo); la limitazione del trattamento dei Suoi dati personali (al</w:t>
      </w:r>
      <w:r w:rsidR="00232024" w:rsidRPr="00232024">
        <w:rPr>
          <w:lang w:val="it-IT"/>
        </w:rPr>
        <w:t xml:space="preserve"> </w:t>
      </w:r>
      <w:r w:rsidRPr="00AE7626">
        <w:rPr>
          <w:lang w:val="it-IT"/>
        </w:rPr>
        <w:t>ricorrere di una delle ipotesi indicate nell’art. 18, paragrafo 1 del GDPR);</w:t>
      </w:r>
    </w:p>
    <w:p w14:paraId="2634BABA" w14:textId="1A999396" w:rsidR="00AE7626" w:rsidRPr="00AE7626" w:rsidRDefault="00AE7626" w:rsidP="00232024">
      <w:pPr>
        <w:numPr>
          <w:ilvl w:val="0"/>
          <w:numId w:val="12"/>
        </w:numPr>
        <w:jc w:val="both"/>
        <w:rPr>
          <w:lang w:val="it-IT"/>
        </w:rPr>
      </w:pPr>
      <w:r w:rsidRPr="00AE7626">
        <w:rPr>
          <w:lang w:val="it-IT"/>
        </w:rPr>
        <w:t xml:space="preserve">richiedere ed ottenere dal titolare – nelle ipotesi in cui la base giuridica del trattamento sia il contratto o il consenso, e lo stesso sia effettuato con mezzi automatizzati – i Suoi dati personali in un formato strutturato e leggibile da </w:t>
      </w:r>
      <w:r w:rsidRPr="00AE7626">
        <w:rPr>
          <w:lang w:val="it-IT"/>
        </w:rPr>
        <w:lastRenderedPageBreak/>
        <w:t xml:space="preserve">dispositivo automatico, anche al fine di comunicare tali dati ad un altro titolare del trattamento (c.d. diritto alla </w:t>
      </w:r>
      <w:r w:rsidR="00232024" w:rsidRPr="00AE7626">
        <w:rPr>
          <w:lang w:val="it-IT"/>
        </w:rPr>
        <w:t>portabilità</w:t>
      </w:r>
      <w:r w:rsidRPr="00AE7626">
        <w:rPr>
          <w:lang w:val="it-IT"/>
        </w:rPr>
        <w:t>̀ dei dati personali);</w:t>
      </w:r>
    </w:p>
    <w:p w14:paraId="4FEC45F0" w14:textId="77777777" w:rsidR="00AE7626" w:rsidRPr="00AE7626" w:rsidRDefault="00AE7626" w:rsidP="00232024">
      <w:pPr>
        <w:numPr>
          <w:ilvl w:val="0"/>
          <w:numId w:val="12"/>
        </w:numPr>
        <w:jc w:val="both"/>
        <w:rPr>
          <w:lang w:val="it-IT"/>
        </w:rPr>
      </w:pPr>
      <w:r w:rsidRPr="00AE7626">
        <w:rPr>
          <w:lang w:val="it-IT"/>
        </w:rPr>
        <w:t>opporsi in qualsiasi momento al trattamento dei Suoi dati personali al ricorrere di situazioni particolari che La riguardano;</w:t>
      </w:r>
    </w:p>
    <w:p w14:paraId="73DA0CDA" w14:textId="77777777" w:rsidR="00C82373" w:rsidRDefault="00AE7626" w:rsidP="00232024">
      <w:pPr>
        <w:numPr>
          <w:ilvl w:val="0"/>
          <w:numId w:val="12"/>
        </w:numPr>
        <w:jc w:val="both"/>
        <w:rPr>
          <w:lang w:val="it-IT"/>
        </w:rPr>
      </w:pPr>
      <w:r w:rsidRPr="00AE7626">
        <w:rPr>
          <w:lang w:val="it-IT"/>
        </w:rPr>
        <w:t xml:space="preserve">revocare il consenso in qualsiasi momento, limitatamente alle ipotesi in cui il trattamento sia basato sul Suo consenso per una o </w:t>
      </w:r>
      <w:r w:rsidR="00232024" w:rsidRPr="00AE7626">
        <w:rPr>
          <w:lang w:val="it-IT"/>
        </w:rPr>
        <w:t>più</w:t>
      </w:r>
      <w:r w:rsidRPr="00AE7626">
        <w:rPr>
          <w:lang w:val="it-IT"/>
        </w:rPr>
        <w:t xml:space="preserve">̀ specifiche </w:t>
      </w:r>
      <w:r w:rsidR="00232024" w:rsidRPr="00AE7626">
        <w:rPr>
          <w:lang w:val="it-IT"/>
        </w:rPr>
        <w:t>finalità</w:t>
      </w:r>
      <w:r w:rsidRPr="00AE7626">
        <w:rPr>
          <w:lang w:val="it-IT"/>
        </w:rPr>
        <w:t xml:space="preserve">̀ e riguardi dati personali </w:t>
      </w:r>
      <w:r w:rsidR="00232024" w:rsidRPr="00AE7626">
        <w:rPr>
          <w:lang w:val="it-IT"/>
        </w:rPr>
        <w:t>comuni (</w:t>
      </w:r>
      <w:r w:rsidRPr="00AE7626">
        <w:rPr>
          <w:lang w:val="it-IT"/>
        </w:rPr>
        <w:t xml:space="preserve">ad esempio data e </w:t>
      </w:r>
      <w:r w:rsidR="00232024" w:rsidRPr="00AE7626">
        <w:rPr>
          <w:lang w:val="it-IT"/>
        </w:rPr>
        <w:t>luogo di</w:t>
      </w:r>
      <w:r w:rsidRPr="00AE7626">
        <w:rPr>
          <w:lang w:val="it-IT"/>
        </w:rPr>
        <w:t xml:space="preserve"> nascita o luogo di residenza), oppure particolari categorie di dati (ad esempio dati che rivelano la Sua origine razziale, le Sue opinioni politiche, le Sue convinzioni religiose, lo stato di salute o la vita sessuale).Il trattamento basato sul consenso ed effettuato antecedentemente alla revoca dello stesso</w:t>
      </w:r>
      <w:r w:rsidR="00232024" w:rsidRPr="00C82373">
        <w:rPr>
          <w:lang w:val="it-IT"/>
        </w:rPr>
        <w:t xml:space="preserve"> </w:t>
      </w:r>
      <w:r w:rsidRPr="00AE7626">
        <w:rPr>
          <w:lang w:val="it-IT"/>
        </w:rPr>
        <w:t xml:space="preserve">conserva, comunque, la sua </w:t>
      </w:r>
      <w:r w:rsidR="00232024" w:rsidRPr="00C82373">
        <w:rPr>
          <w:lang w:val="it-IT"/>
        </w:rPr>
        <w:t>liceità</w:t>
      </w:r>
      <w:r w:rsidRPr="00AE7626">
        <w:rPr>
          <w:lang w:val="it-IT"/>
        </w:rPr>
        <w:t xml:space="preserve">̀; </w:t>
      </w:r>
    </w:p>
    <w:p w14:paraId="0CEC9144" w14:textId="77777777" w:rsidR="00C82373" w:rsidRDefault="00AE7626" w:rsidP="00C82373">
      <w:pPr>
        <w:numPr>
          <w:ilvl w:val="0"/>
          <w:numId w:val="12"/>
        </w:numPr>
        <w:jc w:val="both"/>
        <w:rPr>
          <w:lang w:val="it-IT"/>
        </w:rPr>
      </w:pPr>
      <w:r w:rsidRPr="00AE7626">
        <w:rPr>
          <w:lang w:val="it-IT"/>
        </w:rPr>
        <w:t>proporre reclamo a un’</w:t>
      </w:r>
      <w:r w:rsidR="00232024" w:rsidRPr="00C82373">
        <w:rPr>
          <w:lang w:val="it-IT"/>
        </w:rPr>
        <w:t>autorità</w:t>
      </w:r>
      <w:r w:rsidRPr="00AE7626">
        <w:rPr>
          <w:lang w:val="it-IT"/>
        </w:rPr>
        <w:t>̀ di controllo (</w:t>
      </w:r>
      <w:r w:rsidR="00232024" w:rsidRPr="00C82373">
        <w:rPr>
          <w:lang w:val="it-IT"/>
        </w:rPr>
        <w:t>Autorità</w:t>
      </w:r>
      <w:r w:rsidRPr="00AE7626">
        <w:rPr>
          <w:lang w:val="it-IT"/>
        </w:rPr>
        <w:t xml:space="preserve">̀ Garante per la protezione dei dati personali – </w:t>
      </w:r>
      <w:hyperlink r:id="rId9" w:history="1">
        <w:r w:rsidR="00C82373" w:rsidRPr="00AE7626">
          <w:rPr>
            <w:rStyle w:val="Collegamentoipertestuale"/>
            <w:lang w:val="it-IT"/>
          </w:rPr>
          <w:t>www.garanteprivacy.it</w:t>
        </w:r>
      </w:hyperlink>
      <w:r w:rsidRPr="00AE7626">
        <w:rPr>
          <w:lang w:val="it-IT"/>
        </w:rPr>
        <w:t>).</w:t>
      </w:r>
    </w:p>
    <w:p w14:paraId="0544ABD4" w14:textId="355BA4DD" w:rsidR="00AE7626" w:rsidRPr="00C82373" w:rsidRDefault="00C82373" w:rsidP="00C82373">
      <w:pPr>
        <w:jc w:val="both"/>
        <w:rPr>
          <w:lang w:val="it-IT"/>
        </w:rPr>
      </w:pPr>
      <w:r w:rsidRPr="00C82373">
        <w:rPr>
          <w:rFonts w:ascii="TimesNewRomanPSMT" w:hAnsi="TimesNewRomanPSMT" w:cs="TimesNewRomanPSMT"/>
          <w:sz w:val="24"/>
          <w:szCs w:val="24"/>
          <w:lang w:val="it-IT"/>
        </w:rPr>
        <w:t>I predetti diritti potranno essere esercitati inviando apposita richiesta al Titolare del trattamento mediante i</w:t>
      </w:r>
      <w:r>
        <w:rPr>
          <w:rFonts w:ascii="TimesNewRomanPSMT" w:hAnsi="TimesNewRomanPSMT" w:cs="TimesNewRomanPSMT"/>
          <w:sz w:val="24"/>
          <w:szCs w:val="24"/>
          <w:lang w:val="it-IT"/>
        </w:rPr>
        <w:t xml:space="preserve"> </w:t>
      </w:r>
      <w:r w:rsidRPr="00C82373">
        <w:rPr>
          <w:rFonts w:ascii="TimesNewRomanPSMT" w:hAnsi="TimesNewRomanPSMT" w:cs="TimesNewRomanPSMT"/>
          <w:sz w:val="24"/>
          <w:szCs w:val="24"/>
          <w:lang w:val="it-IT"/>
        </w:rPr>
        <w:t xml:space="preserve">canali di contatto indicati </w:t>
      </w:r>
      <w:r w:rsidR="00095E1A">
        <w:rPr>
          <w:rFonts w:ascii="TimesNewRomanPSMT" w:hAnsi="TimesNewRomanPSMT" w:cs="TimesNewRomanPSMT"/>
          <w:sz w:val="24"/>
          <w:szCs w:val="24"/>
          <w:lang w:val="it-IT"/>
        </w:rPr>
        <w:t>n</w:t>
      </w:r>
      <w:r w:rsidRPr="00C82373">
        <w:rPr>
          <w:rFonts w:ascii="TimesNewRomanPSMT" w:hAnsi="TimesNewRomanPSMT" w:cs="TimesNewRomanPSMT"/>
          <w:sz w:val="24"/>
          <w:szCs w:val="24"/>
          <w:lang w:val="it-IT"/>
        </w:rPr>
        <w:t>ella presente informativa.</w:t>
      </w:r>
    </w:p>
    <w:p w14:paraId="7F06E585" w14:textId="77777777" w:rsidR="00AE7626" w:rsidRDefault="00AE7626">
      <w:pPr>
        <w:rPr>
          <w:lang w:val="it-IT"/>
        </w:rPr>
      </w:pPr>
    </w:p>
    <w:p w14:paraId="05763F35" w14:textId="77777777" w:rsidR="00AE7626" w:rsidRDefault="00AE7626">
      <w:pPr>
        <w:rPr>
          <w:lang w:val="it-IT"/>
        </w:rPr>
      </w:pPr>
    </w:p>
    <w:p w14:paraId="176998FB" w14:textId="77777777" w:rsidR="00AE7626" w:rsidRDefault="00AE7626">
      <w:pPr>
        <w:rPr>
          <w:lang w:val="it-IT"/>
        </w:rPr>
      </w:pPr>
    </w:p>
    <w:p w14:paraId="36B7C72D" w14:textId="77777777" w:rsidR="00AE7626" w:rsidRDefault="00AE7626">
      <w:pPr>
        <w:rPr>
          <w:lang w:val="it-IT"/>
        </w:rPr>
      </w:pPr>
    </w:p>
    <w:p w14:paraId="742CBA4F" w14:textId="77777777" w:rsidR="00AE7626" w:rsidRDefault="00AE7626">
      <w:pPr>
        <w:rPr>
          <w:lang w:val="it-IT"/>
        </w:rPr>
      </w:pPr>
    </w:p>
    <w:p w14:paraId="23E5290D" w14:textId="77777777" w:rsidR="00AE7626" w:rsidRDefault="00AE7626">
      <w:pPr>
        <w:rPr>
          <w:lang w:val="it-IT"/>
        </w:rPr>
      </w:pPr>
    </w:p>
    <w:p w14:paraId="1411549D" w14:textId="77777777" w:rsidR="00AE7626" w:rsidRDefault="00AE7626">
      <w:pPr>
        <w:rPr>
          <w:lang w:val="it-IT"/>
        </w:rPr>
      </w:pPr>
    </w:p>
    <w:p w14:paraId="100BBEB2" w14:textId="77777777" w:rsidR="00AE7626" w:rsidRDefault="00AE7626">
      <w:pPr>
        <w:rPr>
          <w:lang w:val="it-IT"/>
        </w:rPr>
      </w:pPr>
    </w:p>
    <w:p w14:paraId="59FE23A4" w14:textId="77777777" w:rsidR="00AE7626" w:rsidRDefault="00AE7626">
      <w:pPr>
        <w:rPr>
          <w:lang w:val="it-IT"/>
        </w:rPr>
      </w:pPr>
    </w:p>
    <w:p w14:paraId="6E128E35" w14:textId="77777777" w:rsidR="00AE7626" w:rsidRDefault="00AE7626">
      <w:pPr>
        <w:rPr>
          <w:lang w:val="it-IT"/>
        </w:rPr>
      </w:pPr>
    </w:p>
    <w:p w14:paraId="1FAADC75" w14:textId="77777777" w:rsidR="00AE7626" w:rsidRDefault="00AE7626">
      <w:pPr>
        <w:rPr>
          <w:lang w:val="it-IT"/>
        </w:rPr>
      </w:pPr>
    </w:p>
    <w:p w14:paraId="1C0D1EFE" w14:textId="77777777" w:rsidR="00095E1A" w:rsidRDefault="00095E1A">
      <w:pPr>
        <w:rPr>
          <w:lang w:val="it-IT"/>
        </w:rPr>
      </w:pPr>
    </w:p>
    <w:p w14:paraId="0422BB26" w14:textId="77777777" w:rsidR="004101D1" w:rsidRDefault="004101D1">
      <w:pPr>
        <w:rPr>
          <w:lang w:val="it-IT"/>
        </w:rPr>
      </w:pPr>
    </w:p>
    <w:p w14:paraId="13B94419" w14:textId="77777777" w:rsidR="004101D1" w:rsidRDefault="004101D1">
      <w:pPr>
        <w:rPr>
          <w:lang w:val="it-IT"/>
        </w:rPr>
      </w:pPr>
    </w:p>
    <w:p w14:paraId="63C2CA50" w14:textId="77777777" w:rsidR="004101D1" w:rsidRDefault="004101D1">
      <w:pPr>
        <w:rPr>
          <w:lang w:val="it-IT"/>
        </w:rPr>
      </w:pPr>
    </w:p>
    <w:p w14:paraId="6E6AD0E0" w14:textId="788BE853" w:rsidR="0094737A" w:rsidRPr="00C82373" w:rsidRDefault="00000000" w:rsidP="00095E1A">
      <w:pPr>
        <w:ind w:left="-426" w:right="-432"/>
        <w:jc w:val="center"/>
        <w:rPr>
          <w:b/>
          <w:bCs/>
          <w:u w:val="single"/>
          <w:lang w:val="it-IT"/>
        </w:rPr>
      </w:pPr>
      <w:r w:rsidRPr="00C82373">
        <w:rPr>
          <w:b/>
          <w:bCs/>
          <w:u w:val="single"/>
          <w:lang w:val="it-IT"/>
        </w:rPr>
        <w:lastRenderedPageBreak/>
        <w:t>CONSENSO AL TRATTAMENTO DI IMMAGINI</w:t>
      </w:r>
      <w:r w:rsidR="000F5078" w:rsidRPr="00C82373">
        <w:rPr>
          <w:b/>
          <w:bCs/>
          <w:u w:val="single"/>
          <w:lang w:val="it-IT"/>
        </w:rPr>
        <w:t xml:space="preserve"> E/O VIDEO</w:t>
      </w:r>
    </w:p>
    <w:p w14:paraId="5F88D541" w14:textId="77777777" w:rsidR="00E83B75" w:rsidRPr="00E83B75" w:rsidRDefault="00E83B75" w:rsidP="00095E1A">
      <w:pPr>
        <w:ind w:left="-426" w:right="-432"/>
        <w:rPr>
          <w:lang w:val="it-IT"/>
        </w:rPr>
      </w:pPr>
      <w:r w:rsidRPr="00E83B75">
        <w:rPr>
          <w:b/>
          <w:bCs/>
          <w:lang w:val="it-IT"/>
        </w:rPr>
        <w:t>Dati del partecipante</w:t>
      </w:r>
      <w:r w:rsidRPr="00E83B75">
        <w:rPr>
          <w:lang w:val="it-IT"/>
        </w:rPr>
        <w:br/>
        <w:t>Nome e Cognome: __________________________</w:t>
      </w:r>
      <w:r w:rsidRPr="00E83B75">
        <w:rPr>
          <w:lang w:val="it-IT"/>
        </w:rPr>
        <w:br/>
        <w:t>Data di nascita: __________________________</w:t>
      </w:r>
      <w:r w:rsidRPr="00E83B75">
        <w:rPr>
          <w:lang w:val="it-IT"/>
        </w:rPr>
        <w:br/>
        <w:t>Codice fiscale: __________________________</w:t>
      </w:r>
      <w:r w:rsidRPr="00E83B75">
        <w:rPr>
          <w:lang w:val="it-IT"/>
        </w:rPr>
        <w:br/>
        <w:t>Documento di identità: ____________________</w:t>
      </w:r>
      <w:r w:rsidRPr="00E83B75">
        <w:rPr>
          <w:lang w:val="it-IT"/>
        </w:rPr>
        <w:br/>
        <w:t>Eventuali allergie/intolleranze: ___________</w:t>
      </w:r>
    </w:p>
    <w:p w14:paraId="1F6A0FD5" w14:textId="77777777" w:rsidR="00E83B75" w:rsidRPr="00E83B75" w:rsidRDefault="00E83B75" w:rsidP="00095E1A">
      <w:pPr>
        <w:ind w:left="-426" w:right="-432"/>
        <w:rPr>
          <w:lang w:val="it-IT"/>
        </w:rPr>
      </w:pPr>
      <w:r w:rsidRPr="00E83B75">
        <w:rPr>
          <w:b/>
          <w:bCs/>
          <w:lang w:val="it-IT"/>
        </w:rPr>
        <w:t>In caso di minore</w:t>
      </w:r>
      <w:r w:rsidRPr="00E83B75">
        <w:rPr>
          <w:lang w:val="it-IT"/>
        </w:rPr>
        <w:br/>
        <w:t>Nome e Cognome del genitore/tutore: __________________________</w:t>
      </w:r>
      <w:r w:rsidRPr="00E83B75">
        <w:rPr>
          <w:lang w:val="it-IT"/>
        </w:rPr>
        <w:br/>
        <w:t>Contatti (telefono/email): __________________________</w:t>
      </w:r>
    </w:p>
    <w:p w14:paraId="7CB264A1" w14:textId="1D6F029F" w:rsidR="00E83B75" w:rsidRPr="00E83B75" w:rsidRDefault="00E83B75" w:rsidP="00095E1A">
      <w:pPr>
        <w:ind w:left="-426" w:right="-432"/>
        <w:rPr>
          <w:lang w:val="it-IT"/>
        </w:rPr>
      </w:pPr>
      <w:r w:rsidRPr="00E83B75">
        <w:rPr>
          <w:lang w:val="it-IT"/>
        </w:rPr>
        <w:t>Il/La sottoscritto/a __________________________________,</w:t>
      </w:r>
      <w:r w:rsidRPr="00E83B75">
        <w:rPr>
          <w:lang w:val="it-IT"/>
        </w:rPr>
        <w:br/>
        <w:t xml:space="preserve">in qualità di </w:t>
      </w:r>
      <w:r w:rsidRPr="00E83B75">
        <w:rPr>
          <w:rFonts w:ascii="Segoe UI Symbol" w:hAnsi="Segoe UI Symbol" w:cs="Segoe UI Symbol"/>
          <w:lang w:val="it-IT"/>
        </w:rPr>
        <w:t>☐</w:t>
      </w:r>
      <w:r w:rsidRPr="00E83B75">
        <w:rPr>
          <w:lang w:val="it-IT"/>
        </w:rPr>
        <w:t xml:space="preserve"> partecipante </w:t>
      </w:r>
      <w:r w:rsidRPr="00E83B75">
        <w:rPr>
          <w:rFonts w:ascii="Segoe UI Symbol" w:hAnsi="Segoe UI Symbol" w:cs="Segoe UI Symbol"/>
          <w:lang w:val="it-IT"/>
        </w:rPr>
        <w:t>☐</w:t>
      </w:r>
      <w:r w:rsidRPr="00E83B75">
        <w:rPr>
          <w:lang w:val="it-IT"/>
        </w:rPr>
        <w:t xml:space="preserve"> genitore/tutore del minore __________________________________:</w:t>
      </w:r>
    </w:p>
    <w:p w14:paraId="37E844AE" w14:textId="77777777" w:rsidR="00E83B75" w:rsidRDefault="00E83B75" w:rsidP="00095E1A">
      <w:pPr>
        <w:pStyle w:val="Paragrafoelenco"/>
        <w:numPr>
          <w:ilvl w:val="0"/>
          <w:numId w:val="16"/>
        </w:numPr>
        <w:ind w:left="-426" w:right="-432" w:firstLine="0"/>
        <w:rPr>
          <w:lang w:val="it-IT"/>
        </w:rPr>
      </w:pPr>
      <w:r w:rsidRPr="00E83B75">
        <w:rPr>
          <w:lang w:val="it-IT"/>
        </w:rPr>
        <w:t>dichiara di aver preso visione dell’informativa privacy.</w:t>
      </w:r>
    </w:p>
    <w:p w14:paraId="3CEA80CD" w14:textId="77777777" w:rsidR="00095E1A" w:rsidRDefault="00E83B75" w:rsidP="00095E1A">
      <w:pPr>
        <w:pStyle w:val="Paragrafoelenco"/>
        <w:numPr>
          <w:ilvl w:val="0"/>
          <w:numId w:val="16"/>
        </w:numPr>
        <w:ind w:left="-426" w:right="-432" w:firstLine="0"/>
        <w:rPr>
          <w:lang w:val="it-IT"/>
        </w:rPr>
      </w:pPr>
      <w:r w:rsidRPr="00E83B75">
        <w:rPr>
          <w:lang w:val="it-IT"/>
        </w:rPr>
        <w:t xml:space="preserve">autorizza a titolo gratuito, senza limiti di tempo, anche ai sensi degli artt. 10 e 320 cod.civ. e degli artt. 96 e 97 legge 22.4.1941, n. 633, Legge sul diritto d’autore, alla pubblicazione e/o diffusione in qualsiasi forma delle </w:t>
      </w:r>
      <w:r w:rsidR="00095E1A">
        <w:rPr>
          <w:lang w:val="it-IT"/>
        </w:rPr>
        <w:t>immagini</w:t>
      </w:r>
      <w:r w:rsidR="00095E1A" w:rsidRPr="00095E1A">
        <w:rPr>
          <w:lang w:val="it-IT"/>
        </w:rPr>
        <w:t xml:space="preserve"> e/o riprese video che ritraggono il partecipante, nell’ambito delle attività organizzate</w:t>
      </w:r>
      <w:r w:rsidR="00095E1A">
        <w:rPr>
          <w:lang w:val="it-IT"/>
        </w:rPr>
        <w:t xml:space="preserve"> dalla</w:t>
      </w:r>
      <w:r w:rsidRPr="00E83B75">
        <w:rPr>
          <w:lang w:val="it-IT"/>
        </w:rPr>
        <w:t xml:space="preserve"> Primatour Italia S.r.l.</w:t>
      </w:r>
      <w:r w:rsidR="00095E1A">
        <w:rPr>
          <w:lang w:val="it-IT"/>
        </w:rPr>
        <w:t>;</w:t>
      </w:r>
    </w:p>
    <w:p w14:paraId="34A34C23" w14:textId="77777777" w:rsidR="00095E1A" w:rsidRDefault="00E83B75" w:rsidP="00095E1A">
      <w:pPr>
        <w:pStyle w:val="Paragrafoelenco"/>
        <w:numPr>
          <w:ilvl w:val="0"/>
          <w:numId w:val="16"/>
        </w:numPr>
        <w:ind w:left="-426" w:right="-432" w:firstLine="0"/>
        <w:rPr>
          <w:lang w:val="it-IT"/>
        </w:rPr>
      </w:pPr>
      <w:r w:rsidRPr="00E83B75">
        <w:rPr>
          <w:lang w:val="it-IT"/>
        </w:rPr>
        <w:t>autorizza la conservazione delle foto e dei video stessi negli archivi informatici della Agenzia per un periodo massimo di anni dieci</w:t>
      </w:r>
      <w:r w:rsidR="00095E1A">
        <w:rPr>
          <w:lang w:val="it-IT"/>
        </w:rPr>
        <w:t>;</w:t>
      </w:r>
    </w:p>
    <w:p w14:paraId="458CEDC4" w14:textId="77777777" w:rsidR="00095E1A" w:rsidRDefault="00E83B75" w:rsidP="00095E1A">
      <w:pPr>
        <w:pStyle w:val="Paragrafoelenco"/>
        <w:numPr>
          <w:ilvl w:val="0"/>
          <w:numId w:val="16"/>
        </w:numPr>
        <w:ind w:left="-426" w:right="-432" w:firstLine="0"/>
        <w:rPr>
          <w:lang w:val="it-IT"/>
        </w:rPr>
      </w:pPr>
      <w:r w:rsidRPr="00E83B75">
        <w:rPr>
          <w:lang w:val="it-IT"/>
        </w:rPr>
        <w:t>prend</w:t>
      </w:r>
      <w:r w:rsidR="00095E1A">
        <w:rPr>
          <w:lang w:val="it-IT"/>
        </w:rPr>
        <w:t>e</w:t>
      </w:r>
      <w:r w:rsidRPr="00E83B75">
        <w:rPr>
          <w:lang w:val="it-IT"/>
        </w:rPr>
        <w:t xml:space="preserve"> atto che la finalità di tali pubblicazioni sono meramente di carattere informativo, eventualmente promozionale e per uso istituzionale. </w:t>
      </w:r>
    </w:p>
    <w:p w14:paraId="171597FD" w14:textId="47E55F7C" w:rsidR="00E83B75" w:rsidRPr="00095E1A" w:rsidRDefault="00E83B75" w:rsidP="00095E1A">
      <w:pPr>
        <w:ind w:left="-426" w:right="-432"/>
        <w:rPr>
          <w:lang w:val="it-IT"/>
        </w:rPr>
      </w:pPr>
      <w:r w:rsidRPr="00095E1A">
        <w:rPr>
          <w:lang w:val="it-IT"/>
        </w:rPr>
        <w:t xml:space="preserve">Il presente consenso potrà essere revocato in ogni tempo ai sensi degli artt. da 15 a 22 e dell’art. 34 del GDPR con comunicazione scritta da inviare al Titolare ai recapiti indicati nell’informativa. </w:t>
      </w:r>
    </w:p>
    <w:p w14:paraId="38CDC654" w14:textId="6BF82A2A" w:rsidR="00E83B75" w:rsidRDefault="00E83B75" w:rsidP="00095E1A">
      <w:pPr>
        <w:ind w:left="-426" w:right="-432"/>
        <w:jc w:val="both"/>
        <w:rPr>
          <w:lang w:val="it-IT"/>
        </w:rPr>
      </w:pPr>
      <w:r w:rsidRPr="00E83B75">
        <w:rPr>
          <w:lang w:val="it-IT"/>
        </w:rPr>
        <w:t>Per le seguenti attività esprim</w:t>
      </w:r>
      <w:r>
        <w:rPr>
          <w:lang w:val="it-IT"/>
        </w:rPr>
        <w:t>e</w:t>
      </w:r>
      <w:r w:rsidRPr="00E83B75">
        <w:rPr>
          <w:lang w:val="it-IT"/>
        </w:rPr>
        <w:t xml:space="preserve"> il consenso: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4"/>
        <w:gridCol w:w="722"/>
        <w:gridCol w:w="435"/>
      </w:tblGrid>
      <w:tr w:rsidR="00095E1A" w:rsidRPr="00095E1A" w14:paraId="1A4458D4" w14:textId="77777777" w:rsidTr="00095E1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A4A1166" w14:textId="77777777" w:rsidR="00095E1A" w:rsidRPr="00095E1A" w:rsidRDefault="00095E1A" w:rsidP="0009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095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Attività</w:t>
            </w:r>
          </w:p>
        </w:tc>
        <w:tc>
          <w:tcPr>
            <w:tcW w:w="692" w:type="dxa"/>
            <w:vAlign w:val="center"/>
            <w:hideMark/>
          </w:tcPr>
          <w:p w14:paraId="768A4FE4" w14:textId="77777777" w:rsidR="00095E1A" w:rsidRPr="00095E1A" w:rsidRDefault="00095E1A" w:rsidP="00095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095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SI</w:t>
            </w:r>
          </w:p>
        </w:tc>
        <w:tc>
          <w:tcPr>
            <w:tcW w:w="0" w:type="auto"/>
            <w:vAlign w:val="center"/>
            <w:hideMark/>
          </w:tcPr>
          <w:p w14:paraId="3327D5DD" w14:textId="77777777" w:rsidR="00095E1A" w:rsidRPr="00095E1A" w:rsidRDefault="00095E1A" w:rsidP="0009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</w:pPr>
            <w:r w:rsidRPr="00095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it-IT"/>
              </w:rPr>
              <w:t>NO</w:t>
            </w:r>
          </w:p>
        </w:tc>
      </w:tr>
      <w:tr w:rsidR="00095E1A" w:rsidRPr="00095E1A" w14:paraId="2B799459" w14:textId="77777777" w:rsidTr="00095E1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B1072D0" w14:textId="77777777" w:rsidR="00095E1A" w:rsidRPr="00095E1A" w:rsidRDefault="00095E1A" w:rsidP="000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095E1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Realizzazione foto e video</w:t>
            </w:r>
          </w:p>
        </w:tc>
        <w:tc>
          <w:tcPr>
            <w:tcW w:w="692" w:type="dxa"/>
            <w:vAlign w:val="center"/>
            <w:hideMark/>
          </w:tcPr>
          <w:p w14:paraId="51117F6F" w14:textId="77777777" w:rsidR="00095E1A" w:rsidRPr="00095E1A" w:rsidRDefault="00095E1A" w:rsidP="000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095E1A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752B86A" w14:textId="77777777" w:rsidR="00095E1A" w:rsidRPr="00095E1A" w:rsidRDefault="00095E1A" w:rsidP="000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095E1A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</w:p>
        </w:tc>
      </w:tr>
      <w:tr w:rsidR="00095E1A" w:rsidRPr="00095E1A" w14:paraId="18E91A3B" w14:textId="77777777" w:rsidTr="00095E1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23CEC00" w14:textId="77777777" w:rsidR="00095E1A" w:rsidRPr="00095E1A" w:rsidRDefault="00095E1A" w:rsidP="000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095E1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Utilizzo per documentazione attività</w:t>
            </w:r>
          </w:p>
        </w:tc>
        <w:tc>
          <w:tcPr>
            <w:tcW w:w="692" w:type="dxa"/>
            <w:vAlign w:val="center"/>
            <w:hideMark/>
          </w:tcPr>
          <w:p w14:paraId="2636BBC1" w14:textId="77777777" w:rsidR="00095E1A" w:rsidRPr="00095E1A" w:rsidRDefault="00095E1A" w:rsidP="000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095E1A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CCDA96A" w14:textId="77777777" w:rsidR="00095E1A" w:rsidRPr="00095E1A" w:rsidRDefault="00095E1A" w:rsidP="000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095E1A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</w:p>
        </w:tc>
      </w:tr>
      <w:tr w:rsidR="00095E1A" w:rsidRPr="00095E1A" w14:paraId="7D036B4D" w14:textId="77777777" w:rsidTr="00095E1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1A0114A" w14:textId="77777777" w:rsidR="00095E1A" w:rsidRPr="00095E1A" w:rsidRDefault="00095E1A" w:rsidP="000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095E1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Pubblicazione su sito web</w:t>
            </w:r>
          </w:p>
        </w:tc>
        <w:tc>
          <w:tcPr>
            <w:tcW w:w="692" w:type="dxa"/>
            <w:vAlign w:val="center"/>
            <w:hideMark/>
          </w:tcPr>
          <w:p w14:paraId="34C42524" w14:textId="77777777" w:rsidR="00095E1A" w:rsidRPr="00095E1A" w:rsidRDefault="00095E1A" w:rsidP="000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095E1A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3D1A713" w14:textId="77777777" w:rsidR="00095E1A" w:rsidRPr="00095E1A" w:rsidRDefault="00095E1A" w:rsidP="000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095E1A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</w:p>
        </w:tc>
      </w:tr>
      <w:tr w:rsidR="00095E1A" w:rsidRPr="00095E1A" w14:paraId="0F89F87F" w14:textId="77777777" w:rsidTr="00095E1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7385C4B" w14:textId="77777777" w:rsidR="00095E1A" w:rsidRPr="00095E1A" w:rsidRDefault="00095E1A" w:rsidP="000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095E1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Pubblicazione su social network</w:t>
            </w:r>
          </w:p>
        </w:tc>
        <w:tc>
          <w:tcPr>
            <w:tcW w:w="692" w:type="dxa"/>
            <w:vAlign w:val="center"/>
            <w:hideMark/>
          </w:tcPr>
          <w:p w14:paraId="18394B57" w14:textId="77777777" w:rsidR="00095E1A" w:rsidRPr="00095E1A" w:rsidRDefault="00095E1A" w:rsidP="000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095E1A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90C14E1" w14:textId="77777777" w:rsidR="00095E1A" w:rsidRPr="00095E1A" w:rsidRDefault="00095E1A" w:rsidP="000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095E1A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</w:p>
        </w:tc>
      </w:tr>
      <w:tr w:rsidR="00095E1A" w:rsidRPr="00095E1A" w14:paraId="3212427B" w14:textId="77777777" w:rsidTr="00095E1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B0EE42C" w14:textId="77777777" w:rsidR="00095E1A" w:rsidRPr="00095E1A" w:rsidRDefault="00095E1A" w:rsidP="000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095E1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Utilizzo a fini promozionali</w:t>
            </w:r>
          </w:p>
        </w:tc>
        <w:tc>
          <w:tcPr>
            <w:tcW w:w="692" w:type="dxa"/>
            <w:vAlign w:val="center"/>
            <w:hideMark/>
          </w:tcPr>
          <w:p w14:paraId="45544320" w14:textId="77777777" w:rsidR="00095E1A" w:rsidRPr="00095E1A" w:rsidRDefault="00095E1A" w:rsidP="000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095E1A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A005FB" w14:textId="77777777" w:rsidR="00095E1A" w:rsidRPr="00095E1A" w:rsidRDefault="00095E1A" w:rsidP="00095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095E1A">
              <w:rPr>
                <w:rFonts w:ascii="Segoe UI Symbol" w:eastAsia="Times New Roman" w:hAnsi="Segoe UI Symbol" w:cs="Segoe UI Symbol"/>
                <w:sz w:val="24"/>
                <w:szCs w:val="24"/>
                <w:lang w:val="it-IT" w:eastAsia="it-IT"/>
              </w:rPr>
              <w:t>☐</w:t>
            </w:r>
          </w:p>
        </w:tc>
      </w:tr>
    </w:tbl>
    <w:p w14:paraId="7AD43394" w14:textId="668A1231" w:rsidR="00095E1A" w:rsidRDefault="00000000">
      <w:pPr>
        <w:rPr>
          <w:lang w:val="it-IT"/>
        </w:rPr>
      </w:pPr>
      <w:r w:rsidRPr="0028535A">
        <w:rPr>
          <w:lang w:val="it-IT"/>
        </w:rPr>
        <w:br/>
      </w:r>
      <w:r w:rsidR="00AB4FF4" w:rsidRPr="0028535A">
        <w:rPr>
          <w:lang w:val="it-IT"/>
        </w:rPr>
        <w:t>Firma</w:t>
      </w:r>
      <w:r w:rsidR="00AB4FF4">
        <w:rPr>
          <w:lang w:val="it-IT"/>
        </w:rPr>
        <w:t xml:space="preserve"> partecipante (</w:t>
      </w:r>
      <w:r w:rsidR="00095E1A">
        <w:rPr>
          <w:lang w:val="it-IT"/>
        </w:rPr>
        <w:t xml:space="preserve">o </w:t>
      </w:r>
      <w:r w:rsidR="00095E1A" w:rsidRPr="00095E1A">
        <w:rPr>
          <w:lang w:val="it-IT"/>
        </w:rPr>
        <w:t>del/dei genitore/i o tutore/i (se minorenne)</w:t>
      </w:r>
      <w:r w:rsidR="00AB4FF4" w:rsidRPr="0028535A">
        <w:rPr>
          <w:lang w:val="it-IT"/>
        </w:rPr>
        <w:t>:</w:t>
      </w:r>
    </w:p>
    <w:p w14:paraId="22FEBB66" w14:textId="59E8C887" w:rsidR="00E83B75" w:rsidRDefault="00000000">
      <w:pPr>
        <w:rPr>
          <w:lang w:val="it-IT"/>
        </w:rPr>
      </w:pPr>
      <w:r w:rsidRPr="00AB4FF4">
        <w:rPr>
          <w:lang w:val="it-IT"/>
        </w:rPr>
        <w:t>__________________________</w:t>
      </w:r>
      <w:r w:rsidR="00E83B75">
        <w:rPr>
          <w:lang w:val="it-IT"/>
        </w:rPr>
        <w:tab/>
      </w:r>
      <w:r w:rsidR="00E83B75">
        <w:rPr>
          <w:lang w:val="it-IT"/>
        </w:rPr>
        <w:tab/>
      </w:r>
      <w:r w:rsidR="00E83B75">
        <w:rPr>
          <w:lang w:val="it-IT"/>
        </w:rPr>
        <w:tab/>
      </w:r>
      <w:r w:rsidR="00E83B75">
        <w:rPr>
          <w:lang w:val="it-IT"/>
        </w:rPr>
        <w:tab/>
      </w:r>
      <w:r w:rsidR="00E83B75">
        <w:rPr>
          <w:lang w:val="it-IT"/>
        </w:rPr>
        <w:tab/>
      </w:r>
      <w:r w:rsidR="00E83B75">
        <w:rPr>
          <w:lang w:val="it-IT"/>
        </w:rPr>
        <w:tab/>
      </w:r>
      <w:r w:rsidR="00E83B75">
        <w:rPr>
          <w:lang w:val="it-IT"/>
        </w:rPr>
        <w:tab/>
      </w:r>
    </w:p>
    <w:p w14:paraId="61B807EA" w14:textId="77777777" w:rsidR="00E83B75" w:rsidRDefault="00E83B75" w:rsidP="00E83B75">
      <w:pPr>
        <w:rPr>
          <w:lang w:val="it-IT"/>
        </w:rPr>
      </w:pPr>
    </w:p>
    <w:p w14:paraId="0D34263D" w14:textId="77777777" w:rsidR="00095E1A" w:rsidRPr="00AB4FF4" w:rsidRDefault="00E83B75" w:rsidP="00095E1A">
      <w:pPr>
        <w:jc w:val="right"/>
        <w:rPr>
          <w:lang w:val="it-IT"/>
        </w:rPr>
      </w:pPr>
      <w:r w:rsidRPr="00AB4FF4">
        <w:rPr>
          <w:lang w:val="it-IT"/>
        </w:rPr>
        <w:t>__________________________</w:t>
      </w:r>
      <w:r w:rsidR="00095E1A">
        <w:rPr>
          <w:lang w:val="it-IT"/>
        </w:rPr>
        <w:tab/>
      </w:r>
      <w:r w:rsidR="00095E1A">
        <w:rPr>
          <w:lang w:val="it-IT"/>
        </w:rPr>
        <w:tab/>
      </w:r>
      <w:r w:rsidR="00095E1A">
        <w:rPr>
          <w:lang w:val="it-IT"/>
        </w:rPr>
        <w:tab/>
      </w:r>
      <w:r w:rsidR="00095E1A">
        <w:rPr>
          <w:lang w:val="it-IT"/>
        </w:rPr>
        <w:tab/>
      </w:r>
      <w:r w:rsidR="00095E1A">
        <w:rPr>
          <w:lang w:val="it-IT"/>
        </w:rPr>
        <w:tab/>
      </w:r>
      <w:r w:rsidR="00095E1A">
        <w:rPr>
          <w:lang w:val="it-IT"/>
        </w:rPr>
        <w:tab/>
      </w:r>
      <w:r w:rsidR="00095E1A">
        <w:rPr>
          <w:lang w:val="it-IT"/>
        </w:rPr>
        <w:tab/>
      </w:r>
      <w:r w:rsidR="00095E1A">
        <w:rPr>
          <w:lang w:val="it-IT"/>
        </w:rPr>
        <w:tab/>
      </w:r>
      <w:r w:rsidR="00095E1A" w:rsidRPr="00AB4FF4">
        <w:rPr>
          <w:lang w:val="it-IT"/>
        </w:rPr>
        <w:t>Data: __________</w:t>
      </w:r>
    </w:p>
    <w:sectPr w:rsidR="00095E1A" w:rsidRPr="00AB4FF4" w:rsidSect="00095E1A">
      <w:headerReference w:type="default" r:id="rId10"/>
      <w:pgSz w:w="12240" w:h="15840"/>
      <w:pgMar w:top="1440" w:right="1800" w:bottom="1135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94AAA" w14:textId="77777777" w:rsidR="00012A08" w:rsidRDefault="00012A08" w:rsidP="0028535A">
      <w:pPr>
        <w:spacing w:after="0" w:line="240" w:lineRule="auto"/>
      </w:pPr>
      <w:r>
        <w:separator/>
      </w:r>
    </w:p>
  </w:endnote>
  <w:endnote w:type="continuationSeparator" w:id="0">
    <w:p w14:paraId="17ADBAE2" w14:textId="77777777" w:rsidR="00012A08" w:rsidRDefault="00012A08" w:rsidP="00285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27371" w14:textId="77777777" w:rsidR="00012A08" w:rsidRDefault="00012A08" w:rsidP="0028535A">
      <w:pPr>
        <w:spacing w:after="0" w:line="240" w:lineRule="auto"/>
      </w:pPr>
      <w:r>
        <w:separator/>
      </w:r>
    </w:p>
  </w:footnote>
  <w:footnote w:type="continuationSeparator" w:id="0">
    <w:p w14:paraId="3431458B" w14:textId="77777777" w:rsidR="00012A08" w:rsidRDefault="00012A08" w:rsidP="00285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1743" w14:textId="18F4C395" w:rsidR="0028535A" w:rsidRDefault="0028535A">
    <w:pPr>
      <w:pStyle w:val="Intestazione"/>
    </w:pPr>
    <w:r w:rsidRPr="00C52DDB">
      <w:rPr>
        <w:noProof/>
        <w:lang w:eastAsia="it-IT"/>
      </w:rPr>
      <w:drawing>
        <wp:inline distT="0" distB="0" distL="0" distR="0" wp14:anchorId="00FFF96F" wp14:editId="7710C3AE">
          <wp:extent cx="2626995" cy="628015"/>
          <wp:effectExtent l="0" t="0" r="0" b="0"/>
          <wp:docPr id="2066730485" name="Immagine 2066730485" descr="LOGO_b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699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B259D4"/>
    <w:multiLevelType w:val="hybridMultilevel"/>
    <w:tmpl w:val="9C840710"/>
    <w:lvl w:ilvl="0" w:tplc="25B299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F3702"/>
    <w:multiLevelType w:val="multilevel"/>
    <w:tmpl w:val="054A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250FA7"/>
    <w:multiLevelType w:val="hybridMultilevel"/>
    <w:tmpl w:val="E9B0913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B3574"/>
    <w:multiLevelType w:val="multilevel"/>
    <w:tmpl w:val="D854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D30CC0"/>
    <w:multiLevelType w:val="multilevel"/>
    <w:tmpl w:val="8466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FC5AF5"/>
    <w:multiLevelType w:val="hybridMultilevel"/>
    <w:tmpl w:val="83DADFE6"/>
    <w:lvl w:ilvl="0" w:tplc="0E843C0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B7BA3"/>
    <w:multiLevelType w:val="hybridMultilevel"/>
    <w:tmpl w:val="3C12DDC0"/>
    <w:lvl w:ilvl="0" w:tplc="0E843C0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071320">
    <w:abstractNumId w:val="8"/>
  </w:num>
  <w:num w:numId="2" w16cid:durableId="799760376">
    <w:abstractNumId w:val="6"/>
  </w:num>
  <w:num w:numId="3" w16cid:durableId="838740065">
    <w:abstractNumId w:val="5"/>
  </w:num>
  <w:num w:numId="4" w16cid:durableId="1123426358">
    <w:abstractNumId w:val="4"/>
  </w:num>
  <w:num w:numId="5" w16cid:durableId="310059743">
    <w:abstractNumId w:val="7"/>
  </w:num>
  <w:num w:numId="6" w16cid:durableId="359429618">
    <w:abstractNumId w:val="3"/>
  </w:num>
  <w:num w:numId="7" w16cid:durableId="2090688959">
    <w:abstractNumId w:val="2"/>
  </w:num>
  <w:num w:numId="8" w16cid:durableId="1404058395">
    <w:abstractNumId w:val="1"/>
  </w:num>
  <w:num w:numId="9" w16cid:durableId="593704073">
    <w:abstractNumId w:val="0"/>
  </w:num>
  <w:num w:numId="10" w16cid:durableId="242107422">
    <w:abstractNumId w:val="12"/>
  </w:num>
  <w:num w:numId="11" w16cid:durableId="773136139">
    <w:abstractNumId w:val="13"/>
  </w:num>
  <w:num w:numId="12" w16cid:durableId="1602644629">
    <w:abstractNumId w:val="10"/>
  </w:num>
  <w:num w:numId="13" w16cid:durableId="2043362600">
    <w:abstractNumId w:val="11"/>
  </w:num>
  <w:num w:numId="14" w16cid:durableId="1557860042">
    <w:abstractNumId w:val="9"/>
  </w:num>
  <w:num w:numId="15" w16cid:durableId="182405418">
    <w:abstractNumId w:val="15"/>
  </w:num>
  <w:num w:numId="16" w16cid:durableId="2167444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A08"/>
    <w:rsid w:val="00034616"/>
    <w:rsid w:val="0006063C"/>
    <w:rsid w:val="00071728"/>
    <w:rsid w:val="00095E1A"/>
    <w:rsid w:val="000F5078"/>
    <w:rsid w:val="000F6DC1"/>
    <w:rsid w:val="00131279"/>
    <w:rsid w:val="0015074B"/>
    <w:rsid w:val="002136CB"/>
    <w:rsid w:val="00232024"/>
    <w:rsid w:val="0028535A"/>
    <w:rsid w:val="0029639D"/>
    <w:rsid w:val="00326F90"/>
    <w:rsid w:val="004101D1"/>
    <w:rsid w:val="00762014"/>
    <w:rsid w:val="008220F3"/>
    <w:rsid w:val="0094737A"/>
    <w:rsid w:val="0099168D"/>
    <w:rsid w:val="00AA038E"/>
    <w:rsid w:val="00AA1D8D"/>
    <w:rsid w:val="00AB4FF4"/>
    <w:rsid w:val="00AE7626"/>
    <w:rsid w:val="00B40D92"/>
    <w:rsid w:val="00B47730"/>
    <w:rsid w:val="00BC4BB2"/>
    <w:rsid w:val="00C82373"/>
    <w:rsid w:val="00CB0664"/>
    <w:rsid w:val="00CD0DAA"/>
    <w:rsid w:val="00E83B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833644"/>
  <w14:defaultImageDpi w14:val="300"/>
  <w15:docId w15:val="{A907610A-52E3-488F-AFE2-EA5D6EB6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23202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2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touritalia@pec.it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aranteprivacy.it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450D3646BF634DA634CEBC7FF03EAD" ma:contentTypeVersion="19" ma:contentTypeDescription="Creare un nuovo documento." ma:contentTypeScope="" ma:versionID="c36b2045cfb95f4a805f6c17cc2693b0">
  <xsd:schema xmlns:xsd="http://www.w3.org/2001/XMLSchema" xmlns:xs="http://www.w3.org/2001/XMLSchema" xmlns:p="http://schemas.microsoft.com/office/2006/metadata/properties" xmlns:ns2="bb68d422-23ee-456c-9e14-c4af1f49dc9c" xmlns:ns3="a7b41ff7-8cd0-4457-b1e3-c96a0f08e2d3" targetNamespace="http://schemas.microsoft.com/office/2006/metadata/properties" ma:root="true" ma:fieldsID="b76ebba05ac705e9fb82019e44dd3751" ns2:_="" ns3:_="">
    <xsd:import namespace="bb68d422-23ee-456c-9e14-c4af1f49dc9c"/>
    <xsd:import namespace="a7b41ff7-8cd0-4457-b1e3-c96a0f08e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8d422-23ee-456c-9e14-c4af1f49d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fe2300b0-4b35-4bec-9654-f464c2460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41ff7-8cd0-4457-b1e3-c96a0f08e2d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f3eb0b-c3c1-4167-b91c-01448eac974c}" ma:internalName="TaxCatchAll" ma:showField="CatchAllData" ma:web="a7b41ff7-8cd0-4457-b1e3-c96a0f08e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68d422-23ee-456c-9e14-c4af1f49dc9c">
      <Terms xmlns="http://schemas.microsoft.com/office/infopath/2007/PartnerControls"/>
    </lcf76f155ced4ddcb4097134ff3c332f>
    <TaxCatchAll xmlns="a7b41ff7-8cd0-4457-b1e3-c96a0f08e2d3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79AD5B-D2EE-482F-B006-30475A608B7A}"/>
</file>

<file path=customXml/itemProps3.xml><?xml version="1.0" encoding="utf-8"?>
<ds:datastoreItem xmlns:ds="http://schemas.openxmlformats.org/officeDocument/2006/customXml" ds:itemID="{67F2ECC5-8550-4F4F-ACEF-C65EB6B24EA0}"/>
</file>

<file path=customXml/itemProps4.xml><?xml version="1.0" encoding="utf-8"?>
<ds:datastoreItem xmlns:ds="http://schemas.openxmlformats.org/officeDocument/2006/customXml" ds:itemID="{7AA2984E-E00B-427F-8B8B-13C8064236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1991</Words>
  <Characters>11349</Characters>
  <Application>Microsoft Office Word</Application>
  <DocSecurity>0</DocSecurity>
  <Lines>94</Lines>
  <Paragraphs>26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13314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Luca Saragoni</cp:lastModifiedBy>
  <cp:revision>4</cp:revision>
  <dcterms:created xsi:type="dcterms:W3CDTF">2026-04-07T14:49:00Z</dcterms:created>
  <dcterms:modified xsi:type="dcterms:W3CDTF">2026-04-08T07:44:00Z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0x0101005C450D3646BF634DA634CEBC7FF03EAD</vt:lpwstr>
  </property>
</Properties>
</file>