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37" w:rsidRPr="009F595C" w:rsidRDefault="00DC5437" w:rsidP="009F595C">
      <w:pPr>
        <w:pStyle w:val="Titolo1"/>
        <w:spacing w:before="0"/>
        <w:jc w:val="center"/>
      </w:pPr>
      <w:r w:rsidRPr="009F595C">
        <w:t>VALUTAZIONE INTERMEDIA E FINALE UNICA PER TUTTE LE CLASSI</w:t>
      </w:r>
    </w:p>
    <w:p w:rsidR="00DC5437" w:rsidRPr="009F595C" w:rsidRDefault="00DC5437" w:rsidP="009F595C">
      <w:pPr>
        <w:pStyle w:val="Titolo1"/>
        <w:spacing w:before="0"/>
        <w:jc w:val="center"/>
      </w:pPr>
      <w:r w:rsidRPr="009F595C">
        <w:t>ALUNNO/A</w:t>
      </w:r>
    </w:p>
    <w:tbl>
      <w:tblPr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778"/>
      </w:tblGrid>
      <w:tr w:rsidR="00DC5437" w:rsidTr="008A37B9">
        <w:trPr>
          <w:trHeight w:val="331"/>
        </w:trPr>
        <w:tc>
          <w:tcPr>
            <w:tcW w:w="9778" w:type="dxa"/>
          </w:tcPr>
          <w:p w:rsidR="00DC5437" w:rsidRDefault="00DC5437" w:rsidP="008A37B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VALUTAZIONE INTERMEDIA</w:t>
            </w:r>
          </w:p>
        </w:tc>
      </w:tr>
      <w:tr w:rsidR="00DC5437" w:rsidTr="008A37B9">
        <w:tc>
          <w:tcPr>
            <w:tcW w:w="9778" w:type="dxa"/>
          </w:tcPr>
          <w:p w:rsidR="00DC5437" w:rsidRPr="007B2092" w:rsidRDefault="00DC5437" w:rsidP="008A37B9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L’alunno</w:t>
            </w:r>
            <w:proofErr w:type="spellEnd"/>
            <w:r>
              <w:rPr>
                <w:rFonts w:ascii="Calibri" w:eastAsia="Calibri" w:hAnsi="Calibri" w:cs="Calibri"/>
              </w:rPr>
              <w:t xml:space="preserve">/a ha </w:t>
            </w:r>
            <w:proofErr w:type="spellStart"/>
            <w:r>
              <w:rPr>
                <w:rFonts w:ascii="Calibri" w:eastAsia="Calibri" w:hAnsi="Calibri" w:cs="Calibri"/>
              </w:rPr>
              <w:t>partecipato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alla</w:t>
            </w:r>
            <w:proofErr w:type="spellEnd"/>
            <w:r>
              <w:rPr>
                <w:rFonts w:ascii="Calibri" w:eastAsia="Calibri" w:hAnsi="Calibri" w:cs="Calibri"/>
              </w:rPr>
              <w:t xml:space="preserve"> vita </w:t>
            </w:r>
            <w:proofErr w:type="spellStart"/>
            <w:r>
              <w:rPr>
                <w:rFonts w:ascii="Calibri" w:eastAsia="Calibri" w:hAnsi="Calibri" w:cs="Calibri"/>
              </w:rPr>
              <w:t>della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scuola</w:t>
            </w:r>
            <w:proofErr w:type="spellEnd"/>
            <w:r>
              <w:rPr>
                <w:rFonts w:ascii="Calibri" w:eastAsia="Calibri" w:hAnsi="Calibri" w:cs="Calibri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</w:rPr>
              <w:t>modo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(2)</w:t>
            </w:r>
            <w:r>
              <w:rPr>
                <w:rFonts w:ascii="Calibri" w:eastAsia="Calibri" w:hAnsi="Calibri" w:cs="Calibri"/>
              </w:rPr>
              <w:t xml:space="preserve"> ……………………….……………………….. </w:t>
            </w:r>
            <w:proofErr w:type="spellStart"/>
            <w:r>
              <w:rPr>
                <w:rFonts w:ascii="Calibri" w:eastAsia="Calibri" w:hAnsi="Calibri" w:cs="Calibri"/>
              </w:rPr>
              <w:t>mostrando</w:t>
            </w:r>
            <w:proofErr w:type="spellEnd"/>
            <w:r>
              <w:rPr>
                <w:rFonts w:ascii="Calibri" w:eastAsia="Calibri" w:hAnsi="Calibri" w:cs="Calibri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</w:rPr>
              <w:t>impegno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(3) </w:t>
            </w:r>
            <w:r>
              <w:rPr>
                <w:rFonts w:ascii="Calibri" w:eastAsia="Calibri" w:hAnsi="Calibri" w:cs="Calibri"/>
              </w:rPr>
              <w:t xml:space="preserve"> …………………….</w:t>
            </w:r>
            <w:r>
              <w:rPr>
                <w:rFonts w:ascii="Calibri" w:eastAsia="Calibri" w:hAnsi="Calibri" w:cs="Calibri"/>
                <w:i/>
              </w:rPr>
              <w:t>…………………………………</w:t>
            </w:r>
            <w:r>
              <w:rPr>
                <w:rFonts w:ascii="Calibri" w:eastAsia="Calibri" w:hAnsi="Calibri" w:cs="Calibri"/>
              </w:rPr>
              <w:t xml:space="preserve">…………………………………………. , </w:t>
            </w:r>
            <w:proofErr w:type="spellStart"/>
            <w:r>
              <w:rPr>
                <w:rFonts w:ascii="Calibri" w:eastAsia="Calibri" w:hAnsi="Calibri" w:cs="Calibri"/>
              </w:rPr>
              <w:t>una</w:t>
            </w:r>
            <w:proofErr w:type="spellEnd"/>
            <w:r w:rsidR="007B2092"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collaborazione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(4)</w:t>
            </w:r>
            <w:r w:rsidR="007B2092">
              <w:rPr>
                <w:rFonts w:ascii="Calibri" w:eastAsia="Calibri" w:hAnsi="Calibri" w:cs="Calibri"/>
                <w:b/>
              </w:rPr>
              <w:t>……</w:t>
            </w:r>
            <w:r>
              <w:rPr>
                <w:rFonts w:ascii="Calibri" w:eastAsia="Calibri" w:hAnsi="Calibri" w:cs="Calibri"/>
                <w:b/>
              </w:rPr>
              <w:t xml:space="preserve"> …………………………………………………</w:t>
            </w:r>
            <w:r>
              <w:rPr>
                <w:rFonts w:ascii="Calibri" w:eastAsia="Calibri" w:hAnsi="Calibri" w:cs="Calibri"/>
              </w:rPr>
              <w:t xml:space="preserve">con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coetanei</w:t>
            </w:r>
            <w:proofErr w:type="spellEnd"/>
            <w:r>
              <w:rPr>
                <w:rFonts w:ascii="Calibri" w:eastAsia="Calibri" w:hAnsi="Calibri" w:cs="Calibri"/>
              </w:rPr>
              <w:t xml:space="preserve"> e………………………….. con </w:t>
            </w:r>
            <w:proofErr w:type="spellStart"/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insegnanti</w:t>
            </w:r>
            <w:proofErr w:type="spellEnd"/>
            <w:r>
              <w:rPr>
                <w:rFonts w:ascii="Calibri" w:eastAsia="Calibri" w:hAnsi="Calibri" w:cs="Calibri"/>
              </w:rPr>
              <w:t xml:space="preserve"> e un </w:t>
            </w:r>
            <w:proofErr w:type="spellStart"/>
            <w:r>
              <w:rPr>
                <w:rFonts w:ascii="Calibri" w:eastAsia="Calibri" w:hAnsi="Calibri" w:cs="Calibri"/>
              </w:rPr>
              <w:t>grado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responsabilità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(4) …………………………………………………………………</w:t>
            </w:r>
            <w:r w:rsidR="007B2092">
              <w:rPr>
                <w:rFonts w:ascii="Calibri" w:eastAsia="Calibri" w:hAnsi="Calibri" w:cs="Calibri"/>
                <w:b/>
              </w:rPr>
              <w:t>…</w:t>
            </w:r>
          </w:p>
          <w:p w:rsidR="00DC5437" w:rsidRDefault="00DC5437" w:rsidP="008A37B9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 </w:t>
            </w:r>
            <w:proofErr w:type="spellStart"/>
            <w:r>
              <w:rPr>
                <w:rFonts w:ascii="Calibri" w:eastAsia="Calibri" w:hAnsi="Calibri" w:cs="Calibri"/>
              </w:rPr>
              <w:t>sviluppato</w:t>
            </w:r>
            <w:proofErr w:type="spellEnd"/>
            <w:r>
              <w:rPr>
                <w:rFonts w:ascii="Calibri" w:eastAsia="Calibri" w:hAnsi="Calibri" w:cs="Calibri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</w:rPr>
              <w:t>profilo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personale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sociale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culturale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(5) </w:t>
            </w:r>
            <w:r>
              <w:rPr>
                <w:rFonts w:ascii="Calibri" w:eastAsia="Calibri" w:hAnsi="Calibri" w:cs="Calibri"/>
              </w:rPr>
              <w:t>………………………………………...</w:t>
            </w:r>
          </w:p>
          <w:p w:rsidR="00DC5437" w:rsidRDefault="00DC5437" w:rsidP="008A37B9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 </w:t>
            </w:r>
            <w:proofErr w:type="spellStart"/>
            <w:r>
              <w:rPr>
                <w:rFonts w:ascii="Calibri" w:eastAsia="Calibri" w:hAnsi="Calibri" w:cs="Calibri"/>
              </w:rPr>
              <w:t>acquisito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apprendimenti</w:t>
            </w:r>
            <w:proofErr w:type="spellEnd"/>
            <w:r>
              <w:rPr>
                <w:rFonts w:ascii="Calibri" w:eastAsia="Calibri" w:hAnsi="Calibri" w:cs="Calibri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</w:rPr>
              <w:t>modo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(6)</w:t>
            </w:r>
            <w:r>
              <w:rPr>
                <w:rFonts w:ascii="Calibri" w:eastAsia="Calibri" w:hAnsi="Calibri" w:cs="Calibri"/>
              </w:rPr>
              <w:t xml:space="preserve">  …………………………………………………………….</w:t>
            </w:r>
            <w:proofErr w:type="spellStart"/>
            <w:r>
              <w:rPr>
                <w:rFonts w:ascii="Calibri" w:eastAsia="Calibri" w:hAnsi="Calibri" w:cs="Calibri"/>
              </w:rPr>
              <w:t>manifestando</w:t>
            </w:r>
            <w:proofErr w:type="spellEnd"/>
            <w:r>
              <w:rPr>
                <w:rFonts w:ascii="Calibri" w:eastAsia="Calibri" w:hAnsi="Calibri" w:cs="Calibri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</w:rPr>
              <w:t>metodo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lavoro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(7)</w:t>
            </w:r>
            <w:r>
              <w:rPr>
                <w:rFonts w:ascii="Calibri" w:eastAsia="Calibri" w:hAnsi="Calibri" w:cs="Calibri"/>
                <w:b/>
                <w:i/>
              </w:rPr>
              <w:t>…………………………………………</w:t>
            </w:r>
            <w:r>
              <w:rPr>
                <w:rFonts w:ascii="Calibri" w:eastAsia="Calibri" w:hAnsi="Calibri" w:cs="Calibri"/>
              </w:rPr>
              <w:t xml:space="preserve">e un </w:t>
            </w:r>
            <w:r>
              <w:rPr>
                <w:rFonts w:ascii="Calibri" w:eastAsia="Calibri" w:hAnsi="Calibri" w:cs="Calibri"/>
                <w:b/>
              </w:rPr>
              <w:t>(8)</w:t>
            </w:r>
            <w:r>
              <w:rPr>
                <w:rFonts w:ascii="Calibri" w:eastAsia="Calibri" w:hAnsi="Calibri" w:cs="Calibri"/>
              </w:rPr>
              <w:t xml:space="preserve">……………………… </w:t>
            </w:r>
            <w:proofErr w:type="spellStart"/>
            <w:r>
              <w:rPr>
                <w:rFonts w:ascii="Calibri" w:eastAsia="Calibri" w:hAnsi="Calibri" w:cs="Calibri"/>
              </w:rPr>
              <w:t>grado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autonomia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DC5437" w:rsidRDefault="00DC5437" w:rsidP="008A37B9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È </w:t>
            </w:r>
            <w:proofErr w:type="spellStart"/>
            <w:r>
              <w:rPr>
                <w:rFonts w:ascii="Calibri" w:eastAsia="Calibri" w:hAnsi="Calibri" w:cs="Calibri"/>
              </w:rPr>
              <w:t>capace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trasferire</w:t>
            </w:r>
            <w:proofErr w:type="spellEnd"/>
            <w:r>
              <w:rPr>
                <w:rFonts w:ascii="Calibri" w:eastAsia="Calibri" w:hAnsi="Calibri" w:cs="Calibri"/>
              </w:rPr>
              <w:t xml:space="preserve"> le </w:t>
            </w:r>
            <w:proofErr w:type="spellStart"/>
            <w:r>
              <w:rPr>
                <w:rFonts w:ascii="Calibri" w:eastAsia="Calibri" w:hAnsi="Calibri" w:cs="Calibri"/>
              </w:rPr>
              <w:t>competenze</w:t>
            </w:r>
            <w:proofErr w:type="spellEnd"/>
            <w:r>
              <w:rPr>
                <w:rFonts w:ascii="Calibri" w:eastAsia="Calibri" w:hAnsi="Calibri" w:cs="Calibri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</w:rPr>
              <w:t>contesti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  <w:b/>
              </w:rPr>
              <w:t>8a)</w:t>
            </w:r>
          </w:p>
          <w:p w:rsidR="00DC5437" w:rsidRDefault="00DC5437" w:rsidP="008A37B9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 </w:t>
            </w:r>
            <w:proofErr w:type="spellStart"/>
            <w:r>
              <w:rPr>
                <w:rFonts w:ascii="Calibri" w:eastAsia="Calibri" w:hAnsi="Calibri" w:cs="Calibri"/>
              </w:rPr>
              <w:t>conseguito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complessivamente</w:t>
            </w:r>
            <w:proofErr w:type="spellEnd"/>
            <w:r>
              <w:rPr>
                <w:rFonts w:ascii="Calibri" w:eastAsia="Calibri" w:hAnsi="Calibri" w:cs="Calibri"/>
                <w:b/>
              </w:rPr>
              <w:t>(9)</w:t>
            </w:r>
            <w:r>
              <w:rPr>
                <w:rFonts w:ascii="Calibri" w:eastAsia="Calibri" w:hAnsi="Calibri" w:cs="Calibri"/>
              </w:rPr>
              <w:t xml:space="preserve">…………………………………… </w:t>
            </w:r>
            <w:proofErr w:type="spellStart"/>
            <w:r>
              <w:rPr>
                <w:rFonts w:ascii="Calibri" w:eastAsia="Calibri" w:hAnsi="Calibri" w:cs="Calibri"/>
              </w:rPr>
              <w:t>risultati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:rsidR="00DC5437" w:rsidRDefault="00DC5437" w:rsidP="00DC5437">
      <w:pPr>
        <w:spacing w:after="160" w:line="259" w:lineRule="auto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DC5437" w:rsidRDefault="00DC5437" w:rsidP="00DC5437">
      <w:pPr>
        <w:spacing w:after="160" w:line="259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ALUNNO/A</w:t>
      </w:r>
    </w:p>
    <w:tbl>
      <w:tblPr>
        <w:tblW w:w="9750" w:type="dxa"/>
        <w:tblInd w:w="-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750"/>
      </w:tblGrid>
      <w:tr w:rsidR="00DC5437" w:rsidTr="008A37B9">
        <w:trPr>
          <w:trHeight w:val="331"/>
        </w:trPr>
        <w:tc>
          <w:tcPr>
            <w:tcW w:w="9750" w:type="dxa"/>
          </w:tcPr>
          <w:p w:rsidR="00DC5437" w:rsidRDefault="00DC5437" w:rsidP="008A37B9">
            <w:pPr>
              <w:jc w:val="center"/>
              <w:rPr>
                <w:b/>
              </w:rPr>
            </w:pPr>
            <w:r>
              <w:rPr>
                <w:b/>
              </w:rPr>
              <w:t>VALUTAZIONE FINALE</w:t>
            </w:r>
          </w:p>
        </w:tc>
      </w:tr>
      <w:tr w:rsidR="00DC5437" w:rsidTr="008A37B9">
        <w:tc>
          <w:tcPr>
            <w:tcW w:w="9750" w:type="dxa"/>
          </w:tcPr>
          <w:p w:rsidR="00DC5437" w:rsidRDefault="00DC5437" w:rsidP="008A37B9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L’alunno</w:t>
            </w:r>
            <w:proofErr w:type="spellEnd"/>
            <w:r>
              <w:rPr>
                <w:rFonts w:ascii="Calibri" w:eastAsia="Calibri" w:hAnsi="Calibri" w:cs="Calibri"/>
              </w:rPr>
              <w:t xml:space="preserve">/a ha </w:t>
            </w:r>
            <w:proofErr w:type="spellStart"/>
            <w:r>
              <w:rPr>
                <w:rFonts w:ascii="Calibri" w:eastAsia="Calibri" w:hAnsi="Calibri" w:cs="Calibri"/>
              </w:rPr>
              <w:t>mostrato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nei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riguardi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della</w:t>
            </w:r>
            <w:proofErr w:type="spellEnd"/>
            <w:r>
              <w:rPr>
                <w:rFonts w:ascii="Calibri" w:eastAsia="Calibri" w:hAnsi="Calibri" w:cs="Calibri"/>
              </w:rPr>
              <w:t xml:space="preserve"> vita </w:t>
            </w:r>
            <w:proofErr w:type="spellStart"/>
            <w:r>
              <w:rPr>
                <w:rFonts w:ascii="Calibri" w:eastAsia="Calibri" w:hAnsi="Calibri" w:cs="Calibri"/>
              </w:rPr>
              <w:t>scolastica</w:t>
            </w:r>
            <w:proofErr w:type="spellEnd"/>
            <w:r>
              <w:rPr>
                <w:rFonts w:ascii="Calibri" w:eastAsia="Calibri" w:hAnsi="Calibri" w:cs="Calibri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</w:rPr>
              <w:t>atteggiamento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(1).................</w:t>
            </w:r>
            <w:r>
              <w:rPr>
                <w:rFonts w:ascii="Calibri" w:eastAsia="Calibri" w:hAnsi="Calibri" w:cs="Calibri"/>
              </w:rPr>
              <w:t xml:space="preserve"> ha </w:t>
            </w:r>
            <w:proofErr w:type="spellStart"/>
            <w:r>
              <w:rPr>
                <w:rFonts w:ascii="Calibri" w:eastAsia="Calibri" w:hAnsi="Calibri" w:cs="Calibri"/>
              </w:rPr>
              <w:t>partecipato</w:t>
            </w:r>
            <w:proofErr w:type="spellEnd"/>
            <w:r>
              <w:rPr>
                <w:rFonts w:ascii="Calibri" w:eastAsia="Calibri" w:hAnsi="Calibri" w:cs="Calibri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</w:rPr>
              <w:t>modo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(2a) </w:t>
            </w:r>
            <w:r>
              <w:rPr>
                <w:rFonts w:ascii="Calibri" w:eastAsia="Calibri" w:hAnsi="Calibri" w:cs="Calibri"/>
              </w:rPr>
              <w:t xml:space="preserve">……………………………… </w:t>
            </w:r>
            <w:proofErr w:type="spellStart"/>
            <w:r>
              <w:rPr>
                <w:rFonts w:ascii="Calibri" w:eastAsia="Calibri" w:hAnsi="Calibri" w:cs="Calibri"/>
              </w:rPr>
              <w:t>alle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attività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didattiche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ed</w:t>
            </w:r>
            <w:proofErr w:type="spellEnd"/>
            <w:r>
              <w:rPr>
                <w:rFonts w:ascii="Calibri" w:eastAsia="Calibri" w:hAnsi="Calibri" w:cs="Calibri"/>
              </w:rPr>
              <w:t xml:space="preserve"> ha </w:t>
            </w:r>
            <w:proofErr w:type="spellStart"/>
            <w:r>
              <w:rPr>
                <w:rFonts w:ascii="Calibri" w:eastAsia="Calibri" w:hAnsi="Calibri" w:cs="Calibri"/>
              </w:rPr>
              <w:t>evidenziato</w:t>
            </w:r>
            <w:proofErr w:type="spellEnd"/>
            <w:r>
              <w:rPr>
                <w:rFonts w:ascii="Calibri" w:eastAsia="Calibri" w:hAnsi="Calibri" w:cs="Calibri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</w:rPr>
              <w:t>grado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responsabilità</w:t>
            </w:r>
            <w:proofErr w:type="spellEnd"/>
            <w:r>
              <w:rPr>
                <w:rFonts w:ascii="Calibri" w:eastAsia="Calibri" w:hAnsi="Calibri" w:cs="Calibri"/>
                <w:b/>
              </w:rPr>
              <w:t>(4)</w:t>
            </w:r>
            <w:r>
              <w:rPr>
                <w:rFonts w:ascii="Calibri" w:eastAsia="Calibri" w:hAnsi="Calibri" w:cs="Calibri"/>
              </w:rPr>
              <w:t>…………………………..</w:t>
            </w:r>
          </w:p>
          <w:p w:rsidR="00DC5437" w:rsidRDefault="00DC5437" w:rsidP="008A37B9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 </w:t>
            </w:r>
            <w:proofErr w:type="spellStart"/>
            <w:r>
              <w:rPr>
                <w:rFonts w:ascii="Calibri" w:eastAsia="Calibri" w:hAnsi="Calibri" w:cs="Calibri"/>
              </w:rPr>
              <w:t>sviluppato</w:t>
            </w:r>
            <w:proofErr w:type="spellEnd"/>
            <w:r>
              <w:rPr>
                <w:rFonts w:ascii="Calibri" w:eastAsia="Calibri" w:hAnsi="Calibri" w:cs="Calibri"/>
              </w:rPr>
              <w:t xml:space="preserve"> un </w:t>
            </w:r>
            <w:r>
              <w:rPr>
                <w:rFonts w:ascii="Calibri" w:eastAsia="Calibri" w:hAnsi="Calibri" w:cs="Calibri"/>
                <w:b/>
              </w:rPr>
              <w:t>(5)</w:t>
            </w:r>
            <w:r>
              <w:rPr>
                <w:rFonts w:ascii="Calibri" w:eastAsia="Calibri" w:hAnsi="Calibri" w:cs="Calibri"/>
              </w:rPr>
              <w:t xml:space="preserve">………………………. </w:t>
            </w:r>
            <w:proofErr w:type="spellStart"/>
            <w:r>
              <w:rPr>
                <w:rFonts w:ascii="Calibri" w:eastAsia="Calibri" w:hAnsi="Calibri" w:cs="Calibri"/>
              </w:rPr>
              <w:t>profilo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personale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sociale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culturale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DC5437" w:rsidRDefault="00DC5437" w:rsidP="008A37B9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 </w:t>
            </w:r>
            <w:proofErr w:type="spellStart"/>
            <w:r>
              <w:rPr>
                <w:rFonts w:ascii="Calibri" w:eastAsia="Calibri" w:hAnsi="Calibri" w:cs="Calibri"/>
              </w:rPr>
              <w:t>dimostrato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</w:t>
            </w:r>
            <w:proofErr w:type="spellEnd"/>
            <w:r>
              <w:rPr>
                <w:rFonts w:ascii="Calibri" w:eastAsia="Calibri" w:hAnsi="Calibri" w:cs="Calibri"/>
              </w:rPr>
              <w:t xml:space="preserve"> aver </w:t>
            </w:r>
            <w:proofErr w:type="spellStart"/>
            <w:r>
              <w:rPr>
                <w:rFonts w:ascii="Calibri" w:eastAsia="Calibri" w:hAnsi="Calibri" w:cs="Calibri"/>
              </w:rPr>
              <w:t>acquisito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apprendimenti</w:t>
            </w:r>
            <w:proofErr w:type="spellEnd"/>
            <w:r>
              <w:rPr>
                <w:rFonts w:ascii="Calibri" w:eastAsia="Calibri" w:hAnsi="Calibri" w:cs="Calibri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</w:rPr>
              <w:t>modo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(6)</w:t>
            </w:r>
            <w:r>
              <w:rPr>
                <w:rFonts w:ascii="Calibri" w:eastAsia="Calibri" w:hAnsi="Calibri" w:cs="Calibri"/>
              </w:rPr>
              <w:t xml:space="preserve"> ……………….. </w:t>
            </w:r>
            <w:proofErr w:type="spellStart"/>
            <w:r>
              <w:rPr>
                <w:rFonts w:ascii="Calibri" w:eastAsia="Calibri" w:hAnsi="Calibri" w:cs="Calibri"/>
              </w:rPr>
              <w:t>strutturando</w:t>
            </w:r>
            <w:proofErr w:type="spellEnd"/>
            <w:r>
              <w:rPr>
                <w:rFonts w:ascii="Calibri" w:eastAsia="Calibri" w:hAnsi="Calibri" w:cs="Calibri"/>
              </w:rPr>
              <w:t xml:space="preserve"> con </w:t>
            </w:r>
            <w:r>
              <w:rPr>
                <w:rFonts w:ascii="Calibri" w:eastAsia="Calibri" w:hAnsi="Calibri" w:cs="Calibri"/>
                <w:b/>
              </w:rPr>
              <w:t xml:space="preserve">(7a) </w:t>
            </w:r>
            <w:r>
              <w:rPr>
                <w:rFonts w:ascii="Calibri" w:eastAsia="Calibri" w:hAnsi="Calibri" w:cs="Calibri"/>
              </w:rPr>
              <w:t xml:space="preserve">……………….  </w:t>
            </w:r>
            <w:proofErr w:type="spellStart"/>
            <w:r>
              <w:rPr>
                <w:rFonts w:ascii="Calibri" w:eastAsia="Calibri" w:hAnsi="Calibri" w:cs="Calibri"/>
              </w:rPr>
              <w:t>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proprio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lavoro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trasferendo</w:t>
            </w:r>
            <w:proofErr w:type="spellEnd"/>
            <w:r>
              <w:rPr>
                <w:rFonts w:ascii="Calibri" w:eastAsia="Calibri" w:hAnsi="Calibri" w:cs="Calibri"/>
              </w:rPr>
              <w:t xml:space="preserve"> le </w:t>
            </w:r>
            <w:proofErr w:type="spellStart"/>
            <w:r>
              <w:rPr>
                <w:rFonts w:ascii="Calibri" w:eastAsia="Calibri" w:hAnsi="Calibri" w:cs="Calibri"/>
              </w:rPr>
              <w:t>competenze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disciplinari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trasversali</w:t>
            </w:r>
            <w:proofErr w:type="spellEnd"/>
            <w:r>
              <w:rPr>
                <w:rFonts w:ascii="Calibri" w:eastAsia="Calibri" w:hAnsi="Calibri" w:cs="Calibri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</w:rPr>
              <w:t>contesti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(8a)</w:t>
            </w:r>
          </w:p>
          <w:p w:rsidR="00DC5437" w:rsidRDefault="00DC5437" w:rsidP="008A37B9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 </w:t>
            </w:r>
            <w:proofErr w:type="spellStart"/>
            <w:r>
              <w:rPr>
                <w:rFonts w:ascii="Calibri" w:eastAsia="Calibri" w:hAnsi="Calibri" w:cs="Calibri"/>
              </w:rPr>
              <w:t>conseguito</w:t>
            </w:r>
            <w:proofErr w:type="spellEnd"/>
            <w:r>
              <w:rPr>
                <w:rFonts w:ascii="Calibri" w:eastAsia="Calibri" w:hAnsi="Calibri" w:cs="Calibri"/>
                <w:b/>
              </w:rPr>
              <w:t>(9)</w:t>
            </w:r>
            <w:r>
              <w:rPr>
                <w:rFonts w:ascii="Calibri" w:eastAsia="Calibri" w:hAnsi="Calibri" w:cs="Calibri"/>
              </w:rPr>
              <w:t xml:space="preserve">…………………………………… </w:t>
            </w:r>
            <w:proofErr w:type="spellStart"/>
            <w:r>
              <w:rPr>
                <w:rFonts w:ascii="Calibri" w:eastAsia="Calibri" w:hAnsi="Calibri" w:cs="Calibri"/>
              </w:rPr>
              <w:t>risultati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:rsidR="00DC5437" w:rsidRDefault="00DC5437" w:rsidP="00DC5437">
      <w:pPr>
        <w:spacing w:after="160" w:line="259" w:lineRule="auto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DC5437" w:rsidRDefault="00DC5437" w:rsidP="00DC5437">
      <w:pPr>
        <w:spacing w:after="160" w:line="259" w:lineRule="auto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DC5437" w:rsidRDefault="00DC5437" w:rsidP="00DC5437">
      <w:pPr>
        <w:spacing w:after="160" w:line="259" w:lineRule="auto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AF6DBB" w:rsidRDefault="00E84E1A" w:rsidP="009F595C">
      <w:pPr>
        <w:pStyle w:val="Titolo1"/>
        <w:jc w:val="center"/>
      </w:pPr>
      <w:proofErr w:type="spellStart"/>
      <w:r>
        <w:lastRenderedPageBreak/>
        <w:t>Classificazione</w:t>
      </w:r>
      <w:proofErr w:type="spellEnd"/>
      <w:r>
        <w:t xml:space="preserve"> </w:t>
      </w:r>
      <w:proofErr w:type="spellStart"/>
      <w:r>
        <w:t>Aggettivi</w:t>
      </w:r>
      <w:proofErr w:type="spellEnd"/>
      <w:r>
        <w:t xml:space="preserve"> per Area e </w:t>
      </w:r>
      <w:proofErr w:type="spellStart"/>
      <w:r w:rsidR="009F595C">
        <w:t>G</w:t>
      </w:r>
      <w:r w:rsidR="00626575">
        <w:t>iudizio</w:t>
      </w:r>
      <w:proofErr w:type="spellEnd"/>
      <w:r w:rsidR="00626575">
        <w:t xml:space="preserve"> </w:t>
      </w:r>
      <w:proofErr w:type="spellStart"/>
      <w:r w:rsidR="00626575">
        <w:t>sintetico</w:t>
      </w:r>
      <w:proofErr w:type="spellEnd"/>
    </w:p>
    <w:p w:rsidR="00AF6DBB" w:rsidRDefault="00E84E1A">
      <w:pPr>
        <w:pStyle w:val="Titolo2"/>
      </w:pPr>
      <w:r>
        <w:t>1. ATTEGGIAMENTO</w:t>
      </w:r>
    </w:p>
    <w:p w:rsidR="00AF6DBB" w:rsidRDefault="00E84E1A">
      <w:pPr>
        <w:pStyle w:val="Puntoelenco"/>
      </w:pPr>
      <w:r>
        <w:t>Ottimo: proattivo</w:t>
      </w:r>
    </w:p>
    <w:p w:rsidR="00AF6DBB" w:rsidRDefault="00E84E1A">
      <w:pPr>
        <w:pStyle w:val="Puntoelenco"/>
      </w:pPr>
      <w:r>
        <w:t>Distinto: positivo</w:t>
      </w:r>
    </w:p>
    <w:p w:rsidR="00AF6DBB" w:rsidRDefault="00E84E1A">
      <w:pPr>
        <w:pStyle w:val="Puntoelenco"/>
      </w:pPr>
      <w:r>
        <w:t>Buono: collaborativo</w:t>
      </w:r>
    </w:p>
    <w:p w:rsidR="00AF6DBB" w:rsidRDefault="00E84E1A">
      <w:pPr>
        <w:pStyle w:val="Puntoelenco"/>
      </w:pPr>
      <w:r>
        <w:t>Discreto: adeguato</w:t>
      </w:r>
    </w:p>
    <w:p w:rsidR="00AF6DBB" w:rsidRDefault="00E84E1A">
      <w:pPr>
        <w:pStyle w:val="Puntoelenco"/>
      </w:pPr>
      <w:r>
        <w:t>Sufficiente: accettabile</w:t>
      </w:r>
    </w:p>
    <w:p w:rsidR="00AF6DBB" w:rsidRDefault="00E84E1A">
      <w:pPr>
        <w:pStyle w:val="Puntoelenco"/>
      </w:pPr>
      <w:r>
        <w:t>Non sufficiente: passivo</w:t>
      </w:r>
    </w:p>
    <w:p w:rsidR="00AF6DBB" w:rsidRDefault="00E84E1A">
      <w:pPr>
        <w:pStyle w:val="Titolo2"/>
      </w:pPr>
      <w:r>
        <w:t>2. PARTECIPAZ</w:t>
      </w:r>
      <w:r>
        <w:t>IONE</w:t>
      </w:r>
    </w:p>
    <w:p w:rsidR="00AF6DBB" w:rsidRDefault="00E84E1A">
      <w:pPr>
        <w:pStyle w:val="Puntoelenco"/>
      </w:pPr>
      <w:proofErr w:type="spellStart"/>
      <w:r>
        <w:t>Ottimo</w:t>
      </w:r>
      <w:proofErr w:type="spellEnd"/>
      <w:r>
        <w:t xml:space="preserve">: </w:t>
      </w:r>
      <w:proofErr w:type="spellStart"/>
      <w:r>
        <w:t>considerevole</w:t>
      </w:r>
      <w:proofErr w:type="spellEnd"/>
      <w:r>
        <w:t xml:space="preserve">, </w:t>
      </w:r>
      <w:proofErr w:type="spellStart"/>
      <w:r>
        <w:t>autonomo</w:t>
      </w:r>
      <w:proofErr w:type="spellEnd"/>
      <w:r>
        <w:t xml:space="preserve">, </w:t>
      </w:r>
      <w:proofErr w:type="spellStart"/>
      <w:r w:rsidR="00DC5437">
        <w:t>complet</w:t>
      </w:r>
      <w:r w:rsidR="0089589E">
        <w:t>o</w:t>
      </w:r>
      <w:proofErr w:type="spellEnd"/>
      <w:r w:rsidR="00DC5437">
        <w:t>,</w:t>
      </w:r>
      <w:r w:rsidR="00DC5437" w:rsidRPr="00DC5437">
        <w:t xml:space="preserve"> </w:t>
      </w:r>
      <w:proofErr w:type="spellStart"/>
      <w:r w:rsidR="00DC5437">
        <w:t>costruttivo</w:t>
      </w:r>
      <w:proofErr w:type="spellEnd"/>
      <w:r w:rsidR="00DC5437">
        <w:t xml:space="preserve">, </w:t>
      </w:r>
      <w:proofErr w:type="spellStart"/>
      <w:r w:rsidR="00DC5437">
        <w:t>produttivo</w:t>
      </w:r>
      <w:proofErr w:type="spellEnd"/>
    </w:p>
    <w:p w:rsidR="00AF6DBB" w:rsidRDefault="00E84E1A">
      <w:pPr>
        <w:pStyle w:val="Puntoelenco"/>
      </w:pPr>
      <w:r>
        <w:t xml:space="preserve">Distinto: consapevole, proficuo, </w:t>
      </w:r>
    </w:p>
    <w:p w:rsidR="00AF6DBB" w:rsidRDefault="00E84E1A">
      <w:pPr>
        <w:pStyle w:val="Puntoelenco"/>
      </w:pPr>
      <w:r>
        <w:t>Buono: attento, apprezzabile</w:t>
      </w:r>
    </w:p>
    <w:p w:rsidR="00AF6DBB" w:rsidRDefault="00E84E1A">
      <w:pPr>
        <w:pStyle w:val="Puntoelenco"/>
      </w:pPr>
      <w:proofErr w:type="spellStart"/>
      <w:r>
        <w:t>Discreto</w:t>
      </w:r>
      <w:proofErr w:type="spellEnd"/>
      <w:r>
        <w:t xml:space="preserve">: </w:t>
      </w:r>
      <w:proofErr w:type="spellStart"/>
      <w:r>
        <w:t>soddisfacente</w:t>
      </w:r>
      <w:proofErr w:type="spellEnd"/>
      <w:r>
        <w:t xml:space="preserve">, </w:t>
      </w:r>
      <w:proofErr w:type="spellStart"/>
      <w:r>
        <w:t>discreto</w:t>
      </w:r>
      <w:proofErr w:type="spellEnd"/>
      <w:r>
        <w:t xml:space="preserve">, </w:t>
      </w:r>
      <w:proofErr w:type="spellStart"/>
      <w:r>
        <w:t>adeguato</w:t>
      </w:r>
      <w:proofErr w:type="spellEnd"/>
      <w:r>
        <w:t>,</w:t>
      </w:r>
    </w:p>
    <w:p w:rsidR="00AF6DBB" w:rsidRDefault="00E84E1A">
      <w:pPr>
        <w:pStyle w:val="Puntoelenco"/>
      </w:pPr>
      <w:proofErr w:type="spellStart"/>
      <w:r>
        <w:t>Sufficiente</w:t>
      </w:r>
      <w:proofErr w:type="spellEnd"/>
      <w:r>
        <w:t xml:space="preserve">: </w:t>
      </w:r>
      <w:proofErr w:type="spellStart"/>
      <w:r>
        <w:t>sufficiente</w:t>
      </w:r>
      <w:proofErr w:type="spellEnd"/>
      <w:r>
        <w:t>,</w:t>
      </w:r>
      <w:r w:rsidR="00DC5437">
        <w:t xml:space="preserve"> </w:t>
      </w:r>
      <w:proofErr w:type="spellStart"/>
      <w:r w:rsidR="00DC5437">
        <w:t>selettivo</w:t>
      </w:r>
      <w:proofErr w:type="spellEnd"/>
      <w:r w:rsidR="00DC5437">
        <w:t>,</w:t>
      </w:r>
      <w:r>
        <w:t xml:space="preserve"> </w:t>
      </w:r>
      <w:proofErr w:type="spellStart"/>
      <w:r w:rsidR="00DC5437">
        <w:t>essenziale</w:t>
      </w:r>
      <w:proofErr w:type="spellEnd"/>
      <w:r w:rsidR="00DC5437">
        <w:t xml:space="preserve"> </w:t>
      </w:r>
      <w:proofErr w:type="spellStart"/>
      <w:r>
        <w:t>accettabile</w:t>
      </w:r>
      <w:proofErr w:type="spellEnd"/>
      <w:r>
        <w:t xml:space="preserve">, </w:t>
      </w:r>
      <w:proofErr w:type="spellStart"/>
      <w:r>
        <w:t>guidato</w:t>
      </w:r>
      <w:proofErr w:type="spellEnd"/>
      <w:r>
        <w:t xml:space="preserve">, </w:t>
      </w:r>
      <w:proofErr w:type="spellStart"/>
      <w:r>
        <w:t>contenuto</w:t>
      </w:r>
      <w:proofErr w:type="spellEnd"/>
    </w:p>
    <w:p w:rsidR="00AF6DBB" w:rsidRDefault="00E84E1A">
      <w:pPr>
        <w:pStyle w:val="Puntoelenco"/>
      </w:pPr>
      <w:r>
        <w:t xml:space="preserve">Non </w:t>
      </w:r>
      <w:proofErr w:type="spellStart"/>
      <w:r>
        <w:t>sufficiente</w:t>
      </w:r>
      <w:proofErr w:type="spellEnd"/>
      <w:r>
        <w:t xml:space="preserve">:, </w:t>
      </w:r>
      <w:proofErr w:type="spellStart"/>
      <w:r>
        <w:t>saltuario</w:t>
      </w:r>
      <w:proofErr w:type="spellEnd"/>
      <w:r>
        <w:t xml:space="preserve">, </w:t>
      </w:r>
      <w:proofErr w:type="spellStart"/>
      <w:r>
        <w:t>modesto</w:t>
      </w:r>
      <w:proofErr w:type="spellEnd"/>
      <w:r>
        <w:t>, moderato</w:t>
      </w:r>
    </w:p>
    <w:p w:rsidR="00AF6DBB" w:rsidRDefault="00E84E1A">
      <w:pPr>
        <w:pStyle w:val="Titolo2"/>
      </w:pPr>
      <w:r>
        <w:t>2a. PARTECIPAZIONE</w:t>
      </w:r>
    </w:p>
    <w:p w:rsidR="00AF6DBB" w:rsidRDefault="00E84E1A">
      <w:pPr>
        <w:pStyle w:val="Puntoelenco"/>
      </w:pPr>
      <w:proofErr w:type="spellStart"/>
      <w:r>
        <w:t>Ottimo</w:t>
      </w:r>
      <w:proofErr w:type="spellEnd"/>
      <w:r>
        <w:t xml:space="preserve">: </w:t>
      </w:r>
      <w:proofErr w:type="spellStart"/>
      <w:r>
        <w:t>considerevole</w:t>
      </w:r>
      <w:proofErr w:type="spellEnd"/>
      <w:r>
        <w:t xml:space="preserve">, </w:t>
      </w:r>
      <w:proofErr w:type="spellStart"/>
      <w:r>
        <w:t>autonomo</w:t>
      </w:r>
      <w:proofErr w:type="spellEnd"/>
      <w:r>
        <w:t xml:space="preserve">, </w:t>
      </w:r>
      <w:proofErr w:type="spellStart"/>
      <w:r w:rsidR="00233168">
        <w:t>complet</w:t>
      </w:r>
      <w:r w:rsidR="0089589E">
        <w:t>o</w:t>
      </w:r>
      <w:proofErr w:type="spellEnd"/>
      <w:r w:rsidR="00233168">
        <w:t>,</w:t>
      </w:r>
      <w:r w:rsidR="00233168" w:rsidRPr="00233168">
        <w:t xml:space="preserve"> </w:t>
      </w:r>
      <w:proofErr w:type="spellStart"/>
      <w:r w:rsidR="00233168">
        <w:t>costruttivo</w:t>
      </w:r>
      <w:proofErr w:type="spellEnd"/>
      <w:r w:rsidR="00233168">
        <w:t xml:space="preserve">, </w:t>
      </w:r>
      <w:proofErr w:type="spellStart"/>
      <w:r w:rsidR="00233168">
        <w:t>produttivo</w:t>
      </w:r>
      <w:proofErr w:type="spellEnd"/>
    </w:p>
    <w:p w:rsidR="00AF6DBB" w:rsidRDefault="00E84E1A">
      <w:pPr>
        <w:pStyle w:val="Puntoelenco"/>
      </w:pPr>
      <w:r>
        <w:t xml:space="preserve">Distinto: consapevole, proficuo, </w:t>
      </w:r>
    </w:p>
    <w:p w:rsidR="00AF6DBB" w:rsidRDefault="00E84E1A">
      <w:pPr>
        <w:pStyle w:val="Puntoelenco"/>
      </w:pPr>
      <w:r>
        <w:t>Buono: attento, apprezzabile</w:t>
      </w:r>
    </w:p>
    <w:p w:rsidR="00AF6DBB" w:rsidRDefault="00E84E1A">
      <w:pPr>
        <w:pStyle w:val="Puntoelenco"/>
      </w:pPr>
      <w:proofErr w:type="spellStart"/>
      <w:r>
        <w:t>Discreto</w:t>
      </w:r>
      <w:proofErr w:type="spellEnd"/>
      <w:r>
        <w:t xml:space="preserve">: </w:t>
      </w:r>
      <w:proofErr w:type="spellStart"/>
      <w:r>
        <w:t>discreto</w:t>
      </w:r>
      <w:proofErr w:type="spellEnd"/>
      <w:r>
        <w:t>,</w:t>
      </w:r>
      <w:r w:rsidR="00233168">
        <w:t xml:space="preserve"> </w:t>
      </w:r>
      <w:proofErr w:type="spellStart"/>
      <w:r w:rsidR="00233168">
        <w:t>adeguato</w:t>
      </w:r>
      <w:proofErr w:type="spellEnd"/>
    </w:p>
    <w:p w:rsidR="00AF6DBB" w:rsidRDefault="00E84E1A">
      <w:pPr>
        <w:pStyle w:val="Puntoelenco"/>
      </w:pPr>
      <w:proofErr w:type="spellStart"/>
      <w:r>
        <w:t>Sufficiente</w:t>
      </w:r>
      <w:proofErr w:type="spellEnd"/>
      <w:r>
        <w:t xml:space="preserve">: </w:t>
      </w:r>
      <w:proofErr w:type="spellStart"/>
      <w:r>
        <w:t>sufficiente</w:t>
      </w:r>
      <w:proofErr w:type="spellEnd"/>
      <w:r>
        <w:t xml:space="preserve">, </w:t>
      </w:r>
      <w:proofErr w:type="spellStart"/>
      <w:r w:rsidR="00233168">
        <w:t>selettivo</w:t>
      </w:r>
      <w:proofErr w:type="spellEnd"/>
    </w:p>
    <w:p w:rsidR="00AF6DBB" w:rsidRDefault="00E84E1A">
      <w:pPr>
        <w:pStyle w:val="Puntoelenco"/>
      </w:pPr>
      <w:r>
        <w:t>Non sufficiente: modesto, saltuario</w:t>
      </w:r>
    </w:p>
    <w:p w:rsidR="00AF6DBB" w:rsidRDefault="00E84E1A">
      <w:pPr>
        <w:pStyle w:val="Titolo2"/>
      </w:pPr>
      <w:r>
        <w:t>3. IMPEGNO</w:t>
      </w:r>
    </w:p>
    <w:p w:rsidR="00AF6DBB" w:rsidRDefault="00E84E1A">
      <w:pPr>
        <w:pStyle w:val="Puntoelenco"/>
      </w:pPr>
      <w:proofErr w:type="spellStart"/>
      <w:r>
        <w:t>Ottimo</w:t>
      </w:r>
      <w:proofErr w:type="spellEnd"/>
      <w:r>
        <w:t xml:space="preserve">: </w:t>
      </w:r>
      <w:proofErr w:type="spellStart"/>
      <w:r>
        <w:t>eccezionale</w:t>
      </w:r>
      <w:proofErr w:type="spellEnd"/>
      <w:r w:rsidR="00233168">
        <w:t>,</w:t>
      </w:r>
      <w:r w:rsidR="00233168" w:rsidRPr="00233168">
        <w:t xml:space="preserve"> </w:t>
      </w:r>
      <w:proofErr w:type="spellStart"/>
      <w:r w:rsidR="00233168">
        <w:t>notevole</w:t>
      </w:r>
      <w:proofErr w:type="spellEnd"/>
      <w:r w:rsidR="00233168">
        <w:t xml:space="preserve">, </w:t>
      </w:r>
      <w:proofErr w:type="spellStart"/>
      <w:r w:rsidR="00233168">
        <w:t>considerevole</w:t>
      </w:r>
      <w:proofErr w:type="spellEnd"/>
    </w:p>
    <w:p w:rsidR="00AF6DBB" w:rsidRDefault="00E84E1A">
      <w:pPr>
        <w:pStyle w:val="Puntoelenco"/>
      </w:pPr>
      <w:r>
        <w:t xml:space="preserve">Distinto: rilevante, </w:t>
      </w:r>
    </w:p>
    <w:p w:rsidR="00AF6DBB" w:rsidRDefault="00E84E1A">
      <w:pPr>
        <w:pStyle w:val="Puntoelenco"/>
      </w:pPr>
      <w:r>
        <w:t>Buono: puntuale, regolare, costruttivo, assiduo, costante, serio, continuo</w:t>
      </w:r>
    </w:p>
    <w:p w:rsidR="00AF6DBB" w:rsidRDefault="00E84E1A">
      <w:pPr>
        <w:pStyle w:val="Puntoelenco"/>
      </w:pPr>
      <w:r>
        <w:t>Discreto: apprezzabile, adeguato, discreto</w:t>
      </w:r>
    </w:p>
    <w:p w:rsidR="00AF6DBB" w:rsidRDefault="00E84E1A">
      <w:pPr>
        <w:pStyle w:val="Puntoelenco"/>
      </w:pPr>
      <w:r>
        <w:t>S</w:t>
      </w:r>
      <w:r>
        <w:t>ufficiente: sufficiente</w:t>
      </w:r>
    </w:p>
    <w:p w:rsidR="00AF6DBB" w:rsidRDefault="00E84E1A">
      <w:pPr>
        <w:pStyle w:val="Puntoelenco"/>
      </w:pPr>
      <w:r>
        <w:t>Non sufficiente: modesto, essenziale, misurato, contenuto, approssimativo, saltuario</w:t>
      </w:r>
    </w:p>
    <w:p w:rsidR="00AF6DBB" w:rsidRDefault="00E84E1A">
      <w:pPr>
        <w:pStyle w:val="Titolo2"/>
      </w:pPr>
      <w:r>
        <w:t>4. COLLABORAZIONE</w:t>
      </w:r>
    </w:p>
    <w:p w:rsidR="00AF6DBB" w:rsidRDefault="00E84E1A">
      <w:pPr>
        <w:pStyle w:val="Puntoelenco"/>
      </w:pPr>
      <w:r>
        <w:t>Ottimo: efficace, proficua</w:t>
      </w:r>
    </w:p>
    <w:p w:rsidR="00AF6DBB" w:rsidRDefault="00E84E1A">
      <w:pPr>
        <w:pStyle w:val="Puntoelenco"/>
      </w:pPr>
      <w:proofErr w:type="spellStart"/>
      <w:r>
        <w:t>Distinto</w:t>
      </w:r>
      <w:proofErr w:type="spellEnd"/>
      <w:r>
        <w:t>:</w:t>
      </w:r>
      <w:r w:rsidR="00233168" w:rsidRPr="00233168">
        <w:t xml:space="preserve"> </w:t>
      </w:r>
      <w:proofErr w:type="spellStart"/>
      <w:r w:rsidR="00233168">
        <w:t>costruttiva</w:t>
      </w:r>
      <w:proofErr w:type="spellEnd"/>
      <w:r>
        <w:t xml:space="preserve">, </w:t>
      </w:r>
      <w:proofErr w:type="spellStart"/>
      <w:r>
        <w:t>valida</w:t>
      </w:r>
      <w:proofErr w:type="spellEnd"/>
    </w:p>
    <w:p w:rsidR="00AF6DBB" w:rsidRDefault="00E84E1A">
      <w:pPr>
        <w:pStyle w:val="Puntoelenco"/>
      </w:pPr>
      <w:r>
        <w:t>Buono: corretta, produttiva, consapevole, responsabile</w:t>
      </w:r>
    </w:p>
    <w:p w:rsidR="00AF6DBB" w:rsidRDefault="00E84E1A">
      <w:pPr>
        <w:pStyle w:val="Puntoelenco"/>
      </w:pPr>
      <w:r>
        <w:t>Discreto: adeguat</w:t>
      </w:r>
      <w:r>
        <w:t>a, apprezzabile, discreta</w:t>
      </w:r>
    </w:p>
    <w:p w:rsidR="00AF6DBB" w:rsidRDefault="00E84E1A">
      <w:pPr>
        <w:pStyle w:val="Puntoelenco"/>
      </w:pPr>
      <w:r>
        <w:t>Sufficiente: selettiva</w:t>
      </w:r>
    </w:p>
    <w:p w:rsidR="00AF6DBB" w:rsidRDefault="00E84E1A">
      <w:pPr>
        <w:pStyle w:val="Puntoelenco"/>
      </w:pPr>
      <w:r>
        <w:t>Non sufficiente: modesta, moderata, contenuta</w:t>
      </w:r>
    </w:p>
    <w:p w:rsidR="00AF6DBB" w:rsidRDefault="00E84E1A">
      <w:pPr>
        <w:pStyle w:val="Titolo2"/>
      </w:pPr>
      <w:r>
        <w:lastRenderedPageBreak/>
        <w:t>4. RESPONSABILITÀ</w:t>
      </w:r>
    </w:p>
    <w:p w:rsidR="00AF6DBB" w:rsidRDefault="00E84E1A">
      <w:pPr>
        <w:pStyle w:val="Puntoelenco"/>
      </w:pPr>
      <w:proofErr w:type="spellStart"/>
      <w:r>
        <w:t>Ottimo</w:t>
      </w:r>
      <w:proofErr w:type="spellEnd"/>
      <w:r>
        <w:t xml:space="preserve">: </w:t>
      </w:r>
      <w:proofErr w:type="spellStart"/>
      <w:r>
        <w:t>esemplare</w:t>
      </w:r>
      <w:proofErr w:type="spellEnd"/>
      <w:r w:rsidR="00233168">
        <w:t>,</w:t>
      </w:r>
      <w:r w:rsidR="00233168" w:rsidRPr="00233168">
        <w:t xml:space="preserve"> </w:t>
      </w:r>
      <w:proofErr w:type="spellStart"/>
      <w:r w:rsidR="00233168">
        <w:t>notevole</w:t>
      </w:r>
      <w:proofErr w:type="spellEnd"/>
      <w:r w:rsidR="00233168">
        <w:t xml:space="preserve">,, </w:t>
      </w:r>
      <w:proofErr w:type="spellStart"/>
      <w:r w:rsidR="00233168">
        <w:t>elevato</w:t>
      </w:r>
      <w:proofErr w:type="spellEnd"/>
    </w:p>
    <w:p w:rsidR="00AF6DBB" w:rsidRDefault="00E84E1A">
      <w:pPr>
        <w:pStyle w:val="Puntoelenco"/>
      </w:pPr>
      <w:proofErr w:type="spellStart"/>
      <w:r>
        <w:t>Distinto</w:t>
      </w:r>
      <w:proofErr w:type="spellEnd"/>
      <w:r>
        <w:t xml:space="preserve">: </w:t>
      </w:r>
      <w:proofErr w:type="spellStart"/>
      <w:r>
        <w:t>rilevante</w:t>
      </w:r>
      <w:proofErr w:type="spellEnd"/>
      <w:r>
        <w:t xml:space="preserve">, </w:t>
      </w:r>
      <w:proofErr w:type="spellStart"/>
      <w:r>
        <w:t>considerevole</w:t>
      </w:r>
      <w:proofErr w:type="spellEnd"/>
      <w:r>
        <w:t xml:space="preserve">, </w:t>
      </w:r>
      <w:proofErr w:type="spellStart"/>
      <w:r w:rsidR="00233168">
        <w:t>spiccato</w:t>
      </w:r>
      <w:proofErr w:type="spellEnd"/>
    </w:p>
    <w:p w:rsidR="00AF6DBB" w:rsidRDefault="00E84E1A">
      <w:pPr>
        <w:pStyle w:val="Puntoelenco"/>
      </w:pPr>
      <w:r>
        <w:t>Buono: soddisfacente, apprezzabile</w:t>
      </w:r>
    </w:p>
    <w:p w:rsidR="00AF6DBB" w:rsidRDefault="00E84E1A">
      <w:pPr>
        <w:pStyle w:val="Puntoelenco"/>
      </w:pPr>
      <w:r>
        <w:t>Discreto: discreto</w:t>
      </w:r>
    </w:p>
    <w:p w:rsidR="00AF6DBB" w:rsidRDefault="00E84E1A">
      <w:pPr>
        <w:pStyle w:val="Puntoelenco"/>
      </w:pPr>
      <w:r>
        <w:t>Sufficiente: accettabile, sufficiente</w:t>
      </w:r>
    </w:p>
    <w:p w:rsidR="00AF6DBB" w:rsidRDefault="00E84E1A">
      <w:pPr>
        <w:pStyle w:val="Puntoelenco"/>
      </w:pPr>
      <w:r>
        <w:t>Non sufficiente: modesto, essenziale</w:t>
      </w:r>
    </w:p>
    <w:p w:rsidR="00AF6DBB" w:rsidRDefault="00E84E1A">
      <w:pPr>
        <w:pStyle w:val="Titolo2"/>
      </w:pPr>
      <w:r>
        <w:t>5. SVILUPPO PERSONALE, SOCIALE E CULTURALE</w:t>
      </w:r>
    </w:p>
    <w:p w:rsidR="00AF6DBB" w:rsidRDefault="00E84E1A">
      <w:pPr>
        <w:pStyle w:val="Puntoelenco"/>
      </w:pPr>
      <w:proofErr w:type="spellStart"/>
      <w:r>
        <w:t>Ottimo</w:t>
      </w:r>
      <w:proofErr w:type="spellEnd"/>
      <w:r>
        <w:t xml:space="preserve">: </w:t>
      </w:r>
      <w:proofErr w:type="spellStart"/>
      <w:r>
        <w:t>elevato</w:t>
      </w:r>
      <w:proofErr w:type="spellEnd"/>
      <w:r w:rsidR="00233168">
        <w:t>,</w:t>
      </w:r>
      <w:r w:rsidR="00233168" w:rsidRPr="00233168">
        <w:t xml:space="preserve"> </w:t>
      </w:r>
      <w:proofErr w:type="spellStart"/>
      <w:r w:rsidR="00233168">
        <w:t>notevole</w:t>
      </w:r>
      <w:proofErr w:type="spellEnd"/>
    </w:p>
    <w:p w:rsidR="00AF6DBB" w:rsidRDefault="00E84E1A">
      <w:pPr>
        <w:pStyle w:val="Puntoelenco"/>
      </w:pPr>
      <w:r>
        <w:t xml:space="preserve">Distinto: rilevante, </w:t>
      </w:r>
    </w:p>
    <w:p w:rsidR="00AF6DBB" w:rsidRDefault="00E84E1A">
      <w:pPr>
        <w:pStyle w:val="Puntoelenco"/>
      </w:pPr>
      <w:r>
        <w:t>Buono: considerevole, buono</w:t>
      </w:r>
    </w:p>
    <w:p w:rsidR="00AF6DBB" w:rsidRDefault="00E84E1A">
      <w:pPr>
        <w:pStyle w:val="Puntoelenco"/>
      </w:pPr>
      <w:r>
        <w:t>Discreto: adeguato, discreto, apprezzabile</w:t>
      </w:r>
    </w:p>
    <w:p w:rsidR="00AF6DBB" w:rsidRDefault="00E84E1A">
      <w:pPr>
        <w:pStyle w:val="Puntoelenco"/>
      </w:pPr>
      <w:proofErr w:type="spellStart"/>
      <w:r>
        <w:t>Sufficiente</w:t>
      </w:r>
      <w:proofErr w:type="spellEnd"/>
      <w:r>
        <w:t xml:space="preserve">: </w:t>
      </w:r>
      <w:proofErr w:type="spellStart"/>
      <w:r>
        <w:t>accett</w:t>
      </w:r>
      <w:r>
        <w:t>abile</w:t>
      </w:r>
      <w:proofErr w:type="spellEnd"/>
      <w:r w:rsidR="00233168">
        <w:t>,</w:t>
      </w:r>
      <w:r w:rsidR="00233168" w:rsidRPr="00233168">
        <w:t xml:space="preserve"> </w:t>
      </w:r>
      <w:proofErr w:type="spellStart"/>
      <w:r w:rsidR="00233168">
        <w:t>semplice</w:t>
      </w:r>
      <w:proofErr w:type="spellEnd"/>
      <w:r w:rsidR="00233168">
        <w:t xml:space="preserve">, </w:t>
      </w:r>
      <w:proofErr w:type="spellStart"/>
      <w:r w:rsidR="00233168">
        <w:t>essenziale</w:t>
      </w:r>
      <w:proofErr w:type="spellEnd"/>
    </w:p>
    <w:p w:rsidR="00AF6DBB" w:rsidRDefault="00E84E1A">
      <w:pPr>
        <w:pStyle w:val="Puntoelenco"/>
      </w:pPr>
      <w:r>
        <w:t xml:space="preserve">Non sufficiente: modesto, </w:t>
      </w:r>
    </w:p>
    <w:p w:rsidR="00AF6DBB" w:rsidRDefault="00E84E1A">
      <w:pPr>
        <w:pStyle w:val="Titolo2"/>
      </w:pPr>
      <w:r>
        <w:t>6. APPRENDIMENTI</w:t>
      </w:r>
    </w:p>
    <w:p w:rsidR="00AF6DBB" w:rsidRDefault="00E84E1A">
      <w:pPr>
        <w:pStyle w:val="Puntoelenco"/>
      </w:pPr>
      <w:r>
        <w:t>Ottimo: personale, creativo, consapevole, ragguardevole, significativo, critico, considerevole</w:t>
      </w:r>
    </w:p>
    <w:p w:rsidR="00AF6DBB" w:rsidRDefault="00E84E1A">
      <w:pPr>
        <w:pStyle w:val="Puntoelenco"/>
      </w:pPr>
      <w:r>
        <w:t>Distinto: preciso, approfondito</w:t>
      </w:r>
    </w:p>
    <w:p w:rsidR="00AF6DBB" w:rsidRDefault="00E84E1A">
      <w:pPr>
        <w:pStyle w:val="Puntoelenco"/>
      </w:pPr>
      <w:r>
        <w:t>Buono: strutturato, motivato</w:t>
      </w:r>
    </w:p>
    <w:p w:rsidR="00AF6DBB" w:rsidRDefault="00E84E1A">
      <w:pPr>
        <w:pStyle w:val="Puntoelenco"/>
      </w:pPr>
      <w:proofErr w:type="spellStart"/>
      <w:r>
        <w:t>Discreto</w:t>
      </w:r>
      <w:proofErr w:type="spellEnd"/>
      <w:r>
        <w:t xml:space="preserve">: </w:t>
      </w:r>
      <w:proofErr w:type="spellStart"/>
      <w:r w:rsidR="00F125E0">
        <w:t>generic</w:t>
      </w:r>
      <w:r w:rsidR="001A1682">
        <w:t>o</w:t>
      </w:r>
      <w:proofErr w:type="spellEnd"/>
      <w:r w:rsidR="00F125E0">
        <w:t>,</w:t>
      </w:r>
      <w:r w:rsidR="00F125E0" w:rsidRPr="00F125E0">
        <w:t xml:space="preserve"> </w:t>
      </w:r>
      <w:proofErr w:type="spellStart"/>
      <w:r w:rsidR="00F125E0">
        <w:t>sommario</w:t>
      </w:r>
      <w:proofErr w:type="spellEnd"/>
    </w:p>
    <w:p w:rsidR="00AF6DBB" w:rsidRDefault="00E84E1A">
      <w:pPr>
        <w:pStyle w:val="Puntoelenco"/>
      </w:pPr>
      <w:r>
        <w:t>Sufficiente: essenziale</w:t>
      </w:r>
    </w:p>
    <w:p w:rsidR="00AF6DBB" w:rsidRDefault="00E84E1A">
      <w:pPr>
        <w:pStyle w:val="Puntoelenco"/>
      </w:pPr>
      <w:r>
        <w:t xml:space="preserve">Non sufficiente: meccanico, sintetico, schematico, ripetitivo, </w:t>
      </w:r>
    </w:p>
    <w:p w:rsidR="00AF6DBB" w:rsidRDefault="00E84E1A">
      <w:pPr>
        <w:pStyle w:val="Titolo2"/>
      </w:pPr>
      <w:r>
        <w:t>7. METODO DI LAVORO</w:t>
      </w:r>
    </w:p>
    <w:p w:rsidR="00AF6DBB" w:rsidRDefault="00E84E1A">
      <w:pPr>
        <w:pStyle w:val="Puntoelenco"/>
      </w:pPr>
      <w:r>
        <w:t>Ottimo: efficace, organico, sicuro</w:t>
      </w:r>
    </w:p>
    <w:p w:rsidR="00AF6DBB" w:rsidRDefault="00E84E1A">
      <w:pPr>
        <w:pStyle w:val="Puntoelenco"/>
      </w:pPr>
      <w:r>
        <w:t>Distinto: accurato, coerente</w:t>
      </w:r>
    </w:p>
    <w:p w:rsidR="00AF6DBB" w:rsidRDefault="00E84E1A">
      <w:pPr>
        <w:pStyle w:val="Puntoelenco"/>
      </w:pPr>
      <w:r>
        <w:t>Buono: ordinato, buono</w:t>
      </w:r>
    </w:p>
    <w:p w:rsidR="00AF6DBB" w:rsidRDefault="00E84E1A">
      <w:pPr>
        <w:pStyle w:val="Puntoelenco"/>
      </w:pPr>
      <w:r>
        <w:t>Discreto: discreto, attendibile</w:t>
      </w:r>
    </w:p>
    <w:p w:rsidR="00AF6DBB" w:rsidRDefault="00E84E1A">
      <w:pPr>
        <w:pStyle w:val="Puntoelenco"/>
      </w:pPr>
      <w:proofErr w:type="spellStart"/>
      <w:r>
        <w:t>Sufficiente</w:t>
      </w:r>
      <w:proofErr w:type="spellEnd"/>
      <w:r>
        <w:t xml:space="preserve">: </w:t>
      </w:r>
      <w:proofErr w:type="spellStart"/>
      <w:r>
        <w:t>sufficien</w:t>
      </w:r>
      <w:r w:rsidR="00F125E0">
        <w:t>te</w:t>
      </w:r>
      <w:proofErr w:type="spellEnd"/>
      <w:r w:rsidR="00F125E0">
        <w:t>,</w:t>
      </w:r>
      <w:r w:rsidR="00F125E0" w:rsidRPr="00F125E0">
        <w:t xml:space="preserve"> </w:t>
      </w:r>
      <w:proofErr w:type="spellStart"/>
      <w:r w:rsidR="00F125E0">
        <w:t>essenziale</w:t>
      </w:r>
      <w:proofErr w:type="spellEnd"/>
      <w:r w:rsidR="00F125E0">
        <w:t>,</w:t>
      </w:r>
    </w:p>
    <w:p w:rsidR="00F125E0" w:rsidRDefault="00E84E1A" w:rsidP="00F125E0">
      <w:pPr>
        <w:pStyle w:val="Puntoelenco"/>
      </w:pPr>
      <w:r>
        <w:t xml:space="preserve">Non </w:t>
      </w:r>
      <w:proofErr w:type="spellStart"/>
      <w:r>
        <w:t>sufficiente</w:t>
      </w:r>
      <w:proofErr w:type="spellEnd"/>
      <w:r>
        <w:t xml:space="preserve">: </w:t>
      </w:r>
      <w:proofErr w:type="spellStart"/>
      <w:r>
        <w:t>modesto</w:t>
      </w:r>
      <w:proofErr w:type="spellEnd"/>
    </w:p>
    <w:p w:rsidR="00AF6DBB" w:rsidRPr="00591A34" w:rsidRDefault="00E84E1A" w:rsidP="00591A34">
      <w:pPr>
        <w:pStyle w:val="Puntoelenco"/>
        <w:numPr>
          <w:ilvl w:val="0"/>
          <w:numId w:val="0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591A3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7a. METODO DI LAVORO</w:t>
      </w:r>
    </w:p>
    <w:p w:rsidR="00AF6DBB" w:rsidRDefault="00E84E1A">
      <w:pPr>
        <w:pStyle w:val="Puntoelenco"/>
      </w:pPr>
      <w:r>
        <w:t>Ottimo: padronanza</w:t>
      </w:r>
    </w:p>
    <w:p w:rsidR="00AF6DBB" w:rsidRDefault="00E84E1A">
      <w:pPr>
        <w:pStyle w:val="Puntoelenco"/>
      </w:pPr>
      <w:r>
        <w:t>Distinto: sicurezza</w:t>
      </w:r>
    </w:p>
    <w:p w:rsidR="00AF6DBB" w:rsidRDefault="00E84E1A">
      <w:pPr>
        <w:pStyle w:val="Puntoelenco"/>
      </w:pPr>
      <w:r>
        <w:t>Buono: attendibilità</w:t>
      </w:r>
    </w:p>
    <w:p w:rsidR="00AF6DBB" w:rsidRDefault="00E84E1A">
      <w:pPr>
        <w:pStyle w:val="Puntoelenco"/>
      </w:pPr>
      <w:r>
        <w:t>Discreto: coerenza</w:t>
      </w:r>
    </w:p>
    <w:p w:rsidR="00AF6DBB" w:rsidRDefault="00E84E1A">
      <w:pPr>
        <w:pStyle w:val="Puntoelenco"/>
      </w:pPr>
      <w:proofErr w:type="spellStart"/>
      <w:r>
        <w:t>Sufficiente</w:t>
      </w:r>
      <w:proofErr w:type="spellEnd"/>
      <w:r>
        <w:t xml:space="preserve">: </w:t>
      </w:r>
      <w:proofErr w:type="spellStart"/>
      <w:r>
        <w:t>sufficienza</w:t>
      </w:r>
      <w:proofErr w:type="spellEnd"/>
      <w:r w:rsidR="00F125E0">
        <w:t>,</w:t>
      </w:r>
      <w:r w:rsidR="00F125E0" w:rsidRPr="00F125E0">
        <w:t xml:space="preserve"> </w:t>
      </w:r>
      <w:proofErr w:type="spellStart"/>
      <w:r w:rsidR="00F125E0">
        <w:t>essenzialità</w:t>
      </w:r>
      <w:proofErr w:type="spellEnd"/>
    </w:p>
    <w:p w:rsidR="00AF6DBB" w:rsidRDefault="00E84E1A">
      <w:pPr>
        <w:pStyle w:val="Puntoelenco"/>
      </w:pPr>
      <w:r>
        <w:t xml:space="preserve">Non sufficiente: semplicità, </w:t>
      </w:r>
    </w:p>
    <w:p w:rsidR="00AF6DBB" w:rsidRDefault="00E84E1A">
      <w:pPr>
        <w:pStyle w:val="Titolo2"/>
      </w:pPr>
      <w:r>
        <w:t>8. AUTONOMIA</w:t>
      </w:r>
    </w:p>
    <w:p w:rsidR="00AF6DBB" w:rsidRDefault="00E84E1A">
      <w:pPr>
        <w:pStyle w:val="Puntoelenco"/>
      </w:pPr>
      <w:r>
        <w:t>Ottimo: esemplare</w:t>
      </w:r>
    </w:p>
    <w:p w:rsidR="00AF6DBB" w:rsidRDefault="00E84E1A">
      <w:pPr>
        <w:pStyle w:val="Puntoelenco"/>
      </w:pPr>
      <w:r>
        <w:lastRenderedPageBreak/>
        <w:t xml:space="preserve">Distinto: </w:t>
      </w:r>
      <w:r>
        <w:t>considerevole, sicuro</w:t>
      </w:r>
    </w:p>
    <w:p w:rsidR="00AF6DBB" w:rsidRDefault="00E84E1A">
      <w:pPr>
        <w:pStyle w:val="Puntoelenco"/>
      </w:pPr>
      <w:r>
        <w:t>Buono: buono, soddisfacente</w:t>
      </w:r>
    </w:p>
    <w:p w:rsidR="00AF6DBB" w:rsidRDefault="00E84E1A">
      <w:pPr>
        <w:pStyle w:val="Puntoelenco"/>
      </w:pPr>
      <w:r>
        <w:t>Discreto: discreto</w:t>
      </w:r>
    </w:p>
    <w:p w:rsidR="00AF6DBB" w:rsidRDefault="00E84E1A">
      <w:pPr>
        <w:pStyle w:val="Puntoelenco"/>
      </w:pPr>
      <w:proofErr w:type="spellStart"/>
      <w:r>
        <w:t>Sufficiente</w:t>
      </w:r>
      <w:proofErr w:type="spellEnd"/>
      <w:r>
        <w:t xml:space="preserve">: </w:t>
      </w:r>
      <w:proofErr w:type="spellStart"/>
      <w:r w:rsidR="00F125E0">
        <w:t>basilare</w:t>
      </w:r>
      <w:proofErr w:type="spellEnd"/>
      <w:r w:rsidR="00F125E0">
        <w:t>,</w:t>
      </w:r>
      <w:r w:rsidR="00F125E0" w:rsidRPr="00F125E0">
        <w:t xml:space="preserve"> </w:t>
      </w:r>
      <w:proofErr w:type="spellStart"/>
      <w:r w:rsidR="00F125E0">
        <w:t>essenziale</w:t>
      </w:r>
      <w:proofErr w:type="spellEnd"/>
      <w:r w:rsidR="00F125E0">
        <w:t xml:space="preserve">, </w:t>
      </w:r>
      <w:proofErr w:type="spellStart"/>
      <w:r>
        <w:t>modesto</w:t>
      </w:r>
      <w:proofErr w:type="spellEnd"/>
      <w:r>
        <w:t>, moderato</w:t>
      </w:r>
    </w:p>
    <w:p w:rsidR="00AF6DBB" w:rsidRDefault="00E84E1A">
      <w:pPr>
        <w:pStyle w:val="Puntoelenco"/>
      </w:pPr>
      <w:r>
        <w:t xml:space="preserve">Non </w:t>
      </w:r>
      <w:proofErr w:type="spellStart"/>
      <w:r>
        <w:t>sufficiente</w:t>
      </w:r>
      <w:proofErr w:type="spellEnd"/>
      <w:r>
        <w:t xml:space="preserve">: </w:t>
      </w:r>
      <w:proofErr w:type="spellStart"/>
      <w:r>
        <w:t>iniziale</w:t>
      </w:r>
      <w:proofErr w:type="spellEnd"/>
      <w:r>
        <w:t xml:space="preserve">,  </w:t>
      </w:r>
      <w:proofErr w:type="spellStart"/>
      <w:r>
        <w:t>approssimativo</w:t>
      </w:r>
      <w:proofErr w:type="spellEnd"/>
    </w:p>
    <w:p w:rsidR="00AF6DBB" w:rsidRDefault="00E84E1A">
      <w:pPr>
        <w:pStyle w:val="Titolo2"/>
      </w:pPr>
      <w:r>
        <w:t>8a. TRASFERIMENTO COMPETENZE IN CONTESTI</w:t>
      </w:r>
    </w:p>
    <w:p w:rsidR="00AF6DBB" w:rsidRDefault="00E84E1A">
      <w:pPr>
        <w:pStyle w:val="Puntoelenco"/>
      </w:pPr>
      <w:r>
        <w:t>Ottimo: NOTI E NON NOTI</w:t>
      </w:r>
    </w:p>
    <w:p w:rsidR="00AF6DBB" w:rsidRDefault="00E84E1A">
      <w:pPr>
        <w:pStyle w:val="Puntoelenco"/>
      </w:pPr>
      <w:proofErr w:type="spellStart"/>
      <w:r>
        <w:t>Distinto</w:t>
      </w:r>
      <w:proofErr w:type="spellEnd"/>
      <w:r>
        <w:t xml:space="preserve">: </w:t>
      </w:r>
      <w:r w:rsidR="00626575">
        <w:t xml:space="preserve">NOTI </w:t>
      </w:r>
    </w:p>
    <w:p w:rsidR="00AF6DBB" w:rsidRDefault="00E84E1A">
      <w:pPr>
        <w:pStyle w:val="Puntoelenco"/>
      </w:pPr>
      <w:r>
        <w:t xml:space="preserve">Buono: </w:t>
      </w:r>
      <w:r w:rsidR="00626575">
        <w:t>NOTI</w:t>
      </w:r>
    </w:p>
    <w:p w:rsidR="00AF6DBB" w:rsidRDefault="00E84E1A">
      <w:pPr>
        <w:pStyle w:val="Puntoelenco"/>
      </w:pPr>
      <w:proofErr w:type="spellStart"/>
      <w:r>
        <w:t>Discreto</w:t>
      </w:r>
      <w:proofErr w:type="spellEnd"/>
      <w:r>
        <w:t>: NOTI</w:t>
      </w:r>
    </w:p>
    <w:p w:rsidR="00AF6DBB" w:rsidRDefault="00E84E1A">
      <w:pPr>
        <w:pStyle w:val="Puntoelenco"/>
      </w:pPr>
      <w:proofErr w:type="spellStart"/>
      <w:r>
        <w:t>Sufficiente</w:t>
      </w:r>
      <w:proofErr w:type="spellEnd"/>
      <w:r>
        <w:t xml:space="preserve">: </w:t>
      </w:r>
      <w:r w:rsidR="00626575">
        <w:t>NOTI</w:t>
      </w:r>
    </w:p>
    <w:p w:rsidR="00AF6DBB" w:rsidRDefault="00E84E1A">
      <w:pPr>
        <w:pStyle w:val="Puntoelenco"/>
      </w:pPr>
      <w:r>
        <w:t xml:space="preserve">Non </w:t>
      </w:r>
      <w:proofErr w:type="spellStart"/>
      <w:r>
        <w:t>sufficiente</w:t>
      </w:r>
      <w:proofErr w:type="spellEnd"/>
      <w:r>
        <w:t>: NOTI</w:t>
      </w:r>
    </w:p>
    <w:p w:rsidR="00AF6DBB" w:rsidRDefault="00E84E1A">
      <w:pPr>
        <w:pStyle w:val="Titolo2"/>
      </w:pPr>
      <w:r>
        <w:t>9. RISULTATI</w:t>
      </w:r>
    </w:p>
    <w:p w:rsidR="00AF6DBB" w:rsidRDefault="00E84E1A">
      <w:pPr>
        <w:pStyle w:val="Puntoelenco"/>
      </w:pPr>
      <w:proofErr w:type="spellStart"/>
      <w:r>
        <w:t>Ottimo</w:t>
      </w:r>
      <w:proofErr w:type="spellEnd"/>
      <w:r>
        <w:t xml:space="preserve"> (10): </w:t>
      </w:r>
      <w:proofErr w:type="spellStart"/>
      <w:r w:rsidR="00626575">
        <w:t>ottimi</w:t>
      </w:r>
      <w:proofErr w:type="spellEnd"/>
    </w:p>
    <w:p w:rsidR="00AF6DBB" w:rsidRDefault="00E84E1A">
      <w:pPr>
        <w:pStyle w:val="Puntoelenco"/>
      </w:pPr>
      <w:proofErr w:type="spellStart"/>
      <w:r>
        <w:t>Distinto</w:t>
      </w:r>
      <w:proofErr w:type="spellEnd"/>
      <w:r>
        <w:t xml:space="preserve"> (9): </w:t>
      </w:r>
      <w:proofErr w:type="spellStart"/>
      <w:r w:rsidR="00626575">
        <w:t>distinti</w:t>
      </w:r>
      <w:proofErr w:type="spellEnd"/>
    </w:p>
    <w:p w:rsidR="00AF6DBB" w:rsidRDefault="00E84E1A">
      <w:pPr>
        <w:pStyle w:val="Puntoelenco"/>
      </w:pPr>
      <w:r>
        <w:t>Buono (8): buoni</w:t>
      </w:r>
    </w:p>
    <w:p w:rsidR="00AF6DBB" w:rsidRDefault="00E84E1A">
      <w:pPr>
        <w:pStyle w:val="Puntoelenco"/>
      </w:pPr>
      <w:r>
        <w:t xml:space="preserve">Discreto (7 / 7,5): </w:t>
      </w:r>
      <w:proofErr w:type="spellStart"/>
      <w:r>
        <w:t>discreti</w:t>
      </w:r>
      <w:proofErr w:type="spellEnd"/>
    </w:p>
    <w:p w:rsidR="00AF6DBB" w:rsidRDefault="00E84E1A">
      <w:pPr>
        <w:pStyle w:val="Puntoelenco"/>
      </w:pPr>
      <w:r>
        <w:t>Sufficiente (6): sufficienti</w:t>
      </w:r>
    </w:p>
    <w:p w:rsidR="00E84E1A" w:rsidRDefault="00E84E1A">
      <w:pPr>
        <w:pStyle w:val="Puntoelenco"/>
      </w:pPr>
      <w:r>
        <w:t xml:space="preserve">Non </w:t>
      </w:r>
      <w:proofErr w:type="spellStart"/>
      <w:r>
        <w:t>sufficiente</w:t>
      </w:r>
      <w:proofErr w:type="spellEnd"/>
      <w:r>
        <w:t xml:space="preserve"> (&lt;6): </w:t>
      </w:r>
      <w:proofErr w:type="spellStart"/>
      <w:r>
        <w:t>insufficienti</w:t>
      </w:r>
      <w:proofErr w:type="spellEnd"/>
    </w:p>
    <w:p w:rsidR="00E84E1A" w:rsidRDefault="00E84E1A" w:rsidP="00E84E1A"/>
    <w:p w:rsidR="00AF6DBB" w:rsidRPr="00E84E1A" w:rsidRDefault="00AF6DBB" w:rsidP="00E84E1A"/>
    <w:sectPr w:rsidR="00AF6DBB" w:rsidRPr="00E84E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B47730"/>
    <w:rsid w:val="00034616"/>
    <w:rsid w:val="0006063C"/>
    <w:rsid w:val="0015074B"/>
    <w:rsid w:val="001A1682"/>
    <w:rsid w:val="00233168"/>
    <w:rsid w:val="0029639D"/>
    <w:rsid w:val="00326F90"/>
    <w:rsid w:val="00591A34"/>
    <w:rsid w:val="00626575"/>
    <w:rsid w:val="007B2092"/>
    <w:rsid w:val="0089589E"/>
    <w:rsid w:val="00933121"/>
    <w:rsid w:val="009F595C"/>
    <w:rsid w:val="00AA1D8D"/>
    <w:rsid w:val="00AD1421"/>
    <w:rsid w:val="00AF6DBB"/>
    <w:rsid w:val="00B47730"/>
    <w:rsid w:val="00CB0664"/>
    <w:rsid w:val="00DC5437"/>
    <w:rsid w:val="00E23B8D"/>
    <w:rsid w:val="00E84E1A"/>
    <w:rsid w:val="00E9772D"/>
    <w:rsid w:val="00F125E0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10BA5D-17AE-46A7-B167-611B8DC5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GHOST</Company>
  <LinksUpToDate>false</LinksUpToDate>
  <CharactersWithSpaces>4265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Lupo_564</cp:lastModifiedBy>
  <cp:revision>3</cp:revision>
  <dcterms:created xsi:type="dcterms:W3CDTF">2025-05-04T15:39:00Z</dcterms:created>
  <dcterms:modified xsi:type="dcterms:W3CDTF">2025-05-04T15:59:00Z</dcterms:modified>
</cp:coreProperties>
</file>